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2B8B" w14:textId="408A5A1B" w:rsidR="00BD1985" w:rsidRDefault="001B1404" w:rsidP="00BD1985">
      <w:pPr>
        <w:pStyle w:val="Titel"/>
      </w:pPr>
      <w:r w:rsidRPr="001B1404">
        <w:t>Mietantrag Festmaterial</w:t>
      </w:r>
    </w:p>
    <w:p w14:paraId="4DCC067A" w14:textId="02875638" w:rsidR="001B1404" w:rsidRDefault="001B1404" w:rsidP="001B1404">
      <w:pPr>
        <w:pStyle w:val="Aufzhlung1"/>
        <w:numPr>
          <w:ilvl w:val="0"/>
          <w:numId w:val="0"/>
        </w:numPr>
      </w:pPr>
      <w:r>
        <w:br/>
        <w:t xml:space="preserve">Für Verfügbarkeit und allgemeine Auskünfte bitte mit dem Bauamt, Telefon +41 81 928 29 60 oder </w:t>
      </w:r>
    </w:p>
    <w:p w14:paraId="2F0733A0" w14:textId="6CA59A97" w:rsidR="00317B23" w:rsidRDefault="001B1404" w:rsidP="001B1404">
      <w:pPr>
        <w:pStyle w:val="Aufzhlung1"/>
        <w:numPr>
          <w:ilvl w:val="0"/>
          <w:numId w:val="0"/>
        </w:numPr>
      </w:pPr>
      <w:r>
        <w:t>bauamt@gemeindeflims.ch, Kontakt aufnehmen. Anträge sind möglichst früh, spätestens jedoch eine Woche vor dem gewünschten Mietbeginn einzureichen.</w:t>
      </w:r>
    </w:p>
    <w:p w14:paraId="33461746" w14:textId="22F7A396" w:rsidR="00317B23" w:rsidRDefault="00317B23" w:rsidP="00317B23">
      <w:pPr>
        <w:pStyle w:val="Aufzhlung1"/>
        <w:numPr>
          <w:ilvl w:val="0"/>
          <w:numId w:val="0"/>
        </w:numPr>
      </w:pPr>
    </w:p>
    <w:p w14:paraId="31417C71" w14:textId="77777777" w:rsidR="001B1404" w:rsidRPr="00FB7013" w:rsidRDefault="001B1404" w:rsidP="001B1404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  <w:b/>
        </w:rPr>
      </w:pPr>
      <w:r w:rsidRPr="00FB7013">
        <w:rPr>
          <w:rFonts w:ascii="Arial" w:hAnsi="Arial" w:cs="Arial"/>
          <w:b/>
        </w:rPr>
        <w:t>Verantwortliche Person</w:t>
      </w:r>
    </w:p>
    <w:p w14:paraId="384FD62A" w14:textId="4759D0E7" w:rsidR="001B1404" w:rsidRDefault="001B1404" w:rsidP="001B1404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 w:rsidRPr="00FB7013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/ Vorname</w:t>
      </w:r>
      <w:r w:rsidR="0092642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09415303"/>
          <w:placeholder>
            <w:docPart w:val="12B6BE6AD3EF4C2AA4A4B86290D2587C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69D7DE4D" w14:textId="51FEEC14" w:rsidR="001B1404" w:rsidRPr="00FB7013" w:rsidRDefault="001B1404" w:rsidP="001B1404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</w:t>
      </w:r>
      <w:r w:rsidR="0092642B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85016354"/>
          <w:placeholder>
            <w:docPart w:val="5294354EE054486D8267BFE4AEF9964E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022C5086" w14:textId="367DB5A1" w:rsidR="0092642B" w:rsidRDefault="001B1404" w:rsidP="0092642B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Telefonnummer</w:t>
      </w:r>
      <w:r w:rsidR="0092642B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441706"/>
          <w:placeholder>
            <w:docPart w:val="8FCA26627D164B00BBA0FC9B872BA4FC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096840C8" w14:textId="7F3EEA1B" w:rsidR="0092642B" w:rsidRDefault="0092642B" w:rsidP="0092642B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1B1404" w:rsidRPr="00FB70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60934455"/>
          <w:placeholder>
            <w:docPart w:val="22C7BC0DF8EC41B4BD76073A8394E092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055DED7F" w14:textId="77777777" w:rsidR="001B1404" w:rsidRPr="00FB7013" w:rsidRDefault="001B1404" w:rsidP="001B1404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</w:rPr>
      </w:pPr>
    </w:p>
    <w:p w14:paraId="7F6CD522" w14:textId="77777777" w:rsidR="001B1404" w:rsidRPr="00FB7013" w:rsidRDefault="001B1404" w:rsidP="001B1404">
      <w:pPr>
        <w:tabs>
          <w:tab w:val="left" w:pos="2552"/>
          <w:tab w:val="right" w:leader="dot" w:pos="907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Rechnungsadresse</w:t>
      </w:r>
    </w:p>
    <w:p w14:paraId="15E3DD61" w14:textId="72F4320B" w:rsidR="0092642B" w:rsidRDefault="001B1404" w:rsidP="0092642B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 w:rsidRPr="00FB7013">
        <w:rPr>
          <w:rFonts w:ascii="Arial" w:hAnsi="Arial" w:cs="Arial"/>
        </w:rPr>
        <w:t>Name</w:t>
      </w:r>
      <w:r w:rsidR="0092642B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575176"/>
          <w:placeholder>
            <w:docPart w:val="867E7D3419384F96B3D9B3F0C6895D79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7E1D0AE1" w14:textId="08FF6F01" w:rsidR="0092642B" w:rsidRDefault="001B1404" w:rsidP="0092642B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Strasse / Nummer</w:t>
      </w:r>
      <w:r w:rsidR="0092642B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7246907"/>
          <w:placeholder>
            <w:docPart w:val="68225946A1864398A04AF65A4B40ACD0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19A44138" w14:textId="0E4610A0" w:rsidR="0092642B" w:rsidRDefault="001B1404" w:rsidP="0092642B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PLZ / Ort</w:t>
      </w:r>
      <w:r w:rsidR="0092642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2194938"/>
          <w:placeholder>
            <w:docPart w:val="2D747985F4E7482B9CEFA3C1EF9D2E32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1F0E3AE7" w14:textId="77777777" w:rsidR="001B1404" w:rsidRDefault="001B1404" w:rsidP="001B1404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</w:rPr>
      </w:pPr>
    </w:p>
    <w:p w14:paraId="7FF67406" w14:textId="77777777" w:rsidR="001B1404" w:rsidRDefault="001B1404" w:rsidP="001B1404">
      <w:pPr>
        <w:tabs>
          <w:tab w:val="left" w:pos="2552"/>
          <w:tab w:val="right" w:leader="dot" w:pos="9072"/>
        </w:tabs>
        <w:spacing w:line="360" w:lineRule="auto"/>
        <w:rPr>
          <w:rFonts w:ascii="Arial" w:hAnsi="Arial" w:cs="Arial"/>
          <w:b/>
        </w:rPr>
      </w:pPr>
      <w:r w:rsidRPr="00E80D2E">
        <w:rPr>
          <w:rFonts w:ascii="Arial" w:hAnsi="Arial" w:cs="Arial"/>
          <w:b/>
        </w:rPr>
        <w:t>Gewünschte Mietdauer</w:t>
      </w:r>
    </w:p>
    <w:p w14:paraId="39A8C141" w14:textId="77777777" w:rsidR="008229BA" w:rsidRDefault="001B1404" w:rsidP="008229BA">
      <w:pPr>
        <w:tabs>
          <w:tab w:val="left" w:pos="2552"/>
          <w:tab w:val="right" w:leader="underscore" w:pos="9072"/>
        </w:tabs>
        <w:spacing w:line="360" w:lineRule="auto"/>
        <w:rPr>
          <w:rFonts w:ascii="Arial" w:hAnsi="Arial" w:cs="Arial"/>
        </w:rPr>
      </w:pPr>
      <w:r w:rsidRPr="00E80D2E">
        <w:rPr>
          <w:rFonts w:ascii="Arial" w:hAnsi="Arial" w:cs="Arial"/>
        </w:rPr>
        <w:t xml:space="preserve">Datum </w:t>
      </w:r>
      <w:r w:rsidRPr="0092642B">
        <w:rPr>
          <w:rFonts w:ascii="Arial" w:hAnsi="Arial" w:cs="Arial"/>
          <w:i/>
          <w:iCs/>
        </w:rPr>
        <w:t>von</w:t>
      </w:r>
      <w:r w:rsidR="0092642B">
        <w:rPr>
          <w:rFonts w:ascii="Arial" w:hAnsi="Arial" w:cs="Arial"/>
          <w:i/>
          <w:iCs/>
        </w:rPr>
        <w:t xml:space="preserve"> </w:t>
      </w:r>
      <w:r w:rsidRPr="0092642B">
        <w:rPr>
          <w:rFonts w:ascii="Arial" w:hAnsi="Arial" w:cs="Arial"/>
          <w:i/>
          <w:iCs/>
        </w:rPr>
        <w:t>/</w:t>
      </w:r>
      <w:r w:rsidR="0092642B">
        <w:rPr>
          <w:rFonts w:ascii="Arial" w:hAnsi="Arial" w:cs="Arial"/>
          <w:i/>
          <w:iCs/>
        </w:rPr>
        <w:t xml:space="preserve"> </w:t>
      </w:r>
      <w:r w:rsidRPr="0092642B">
        <w:rPr>
          <w:rFonts w:ascii="Arial" w:hAnsi="Arial" w:cs="Arial"/>
          <w:i/>
          <w:iCs/>
        </w:rPr>
        <w:t>bis</w:t>
      </w:r>
      <w:r w:rsidR="0092642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16621440"/>
          <w:placeholder>
            <w:docPart w:val="5765B50F7D5445E9AD75CF86CD9AE0F9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1A0AB248" w14:textId="77777777" w:rsidR="008229BA" w:rsidRDefault="008229BA" w:rsidP="008229BA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</w:rPr>
      </w:pPr>
    </w:p>
    <w:p w14:paraId="65DB1A00" w14:textId="77777777" w:rsidR="0092642B" w:rsidRPr="0092642B" w:rsidRDefault="00E1491F" w:rsidP="001B1404">
      <w:pPr>
        <w:tabs>
          <w:tab w:val="left" w:pos="2552"/>
          <w:tab w:val="right" w:leader="dot" w:pos="9072"/>
        </w:tabs>
        <w:spacing w:before="120" w:line="36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pict w14:anchorId="6AC05000">
          <v:rect id="_x0000_i1025" style="width:453.6pt;height:1.5pt" o:hralign="center" o:hrstd="t" o:hrnoshade="t" o:hr="t" fillcolor="black [3213]" stroked="f"/>
        </w:pict>
      </w:r>
      <w:r w:rsidR="0092642B">
        <w:rPr>
          <w:rFonts w:ascii="Arial" w:hAnsi="Arial" w:cs="Arial"/>
        </w:rPr>
        <w:br/>
      </w:r>
    </w:p>
    <w:p w14:paraId="5810A196" w14:textId="52000560" w:rsidR="001B1404" w:rsidRPr="00F23F6A" w:rsidRDefault="001B1404" w:rsidP="001B1404">
      <w:pPr>
        <w:tabs>
          <w:tab w:val="left" w:pos="2552"/>
          <w:tab w:val="right" w:leader="dot" w:pos="9072"/>
        </w:tabs>
        <w:spacing w:before="120" w:line="360" w:lineRule="auto"/>
        <w:rPr>
          <w:rFonts w:ascii="Arial" w:hAnsi="Arial" w:cs="Arial"/>
          <w:b/>
          <w:sz w:val="24"/>
        </w:rPr>
      </w:pPr>
      <w:r w:rsidRPr="00F23F6A">
        <w:rPr>
          <w:rFonts w:ascii="Arial" w:hAnsi="Arial" w:cs="Arial"/>
          <w:b/>
          <w:sz w:val="24"/>
        </w:rPr>
        <w:t>Gewünschte Bezugsform</w:t>
      </w:r>
    </w:p>
    <w:p w14:paraId="41CDEA7B" w14:textId="4C92DEBF" w:rsidR="001B1404" w:rsidRPr="00921A5C" w:rsidRDefault="00E1491F" w:rsidP="0092642B">
      <w:pPr>
        <w:tabs>
          <w:tab w:val="left" w:pos="5245"/>
          <w:tab w:val="left" w:pos="7371"/>
        </w:tabs>
        <w:spacing w:line="24" w:lineRule="atLeast"/>
        <w:ind w:left="284"/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184365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42B">
            <w:rPr>
              <w:rFonts w:ascii="MS Gothic" w:eastAsia="MS Gothic" w:hAnsi="MS Gothic" w:cs="Arial" w:hint="eastAsia"/>
            </w:rPr>
            <w:t>☐</w:t>
          </w:r>
        </w:sdtContent>
      </w:sdt>
      <w:r w:rsidR="001B1404" w:rsidRPr="00921A5C">
        <w:rPr>
          <w:rFonts w:ascii="Arial" w:hAnsi="Arial" w:cs="Arial"/>
        </w:rPr>
        <w:t xml:space="preserve"> </w:t>
      </w:r>
      <w:r w:rsidR="0092642B">
        <w:rPr>
          <w:rFonts w:ascii="Arial" w:hAnsi="Arial" w:cs="Arial"/>
        </w:rPr>
        <w:t xml:space="preserve"> </w:t>
      </w:r>
      <w:r w:rsidR="001B1404" w:rsidRPr="00921A5C">
        <w:rPr>
          <w:rFonts w:ascii="Arial" w:hAnsi="Arial" w:cs="Arial"/>
        </w:rPr>
        <w:t xml:space="preserve">Ich hole das Material direkt beim Werkhof Flims </w:t>
      </w:r>
      <w:r w:rsidR="001B1404">
        <w:rPr>
          <w:rFonts w:ascii="Arial" w:hAnsi="Arial" w:cs="Arial"/>
        </w:rPr>
        <w:t>ab</w:t>
      </w:r>
    </w:p>
    <w:p w14:paraId="13A9432F" w14:textId="77777777" w:rsidR="001B1404" w:rsidRDefault="001B1404" w:rsidP="001B1404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</w:rPr>
      </w:pPr>
    </w:p>
    <w:p w14:paraId="5F831506" w14:textId="7DEB92B7" w:rsidR="001B1404" w:rsidRPr="0092642B" w:rsidRDefault="00E1491F" w:rsidP="0092642B">
      <w:pPr>
        <w:tabs>
          <w:tab w:val="left" w:pos="5245"/>
          <w:tab w:val="left" w:pos="7371"/>
        </w:tabs>
        <w:spacing w:line="24" w:lineRule="atLeast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211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42B" w:rsidRPr="0092642B">
            <w:rPr>
              <w:rFonts w:ascii="Segoe UI Symbol" w:hAnsi="Segoe UI Symbol" w:cs="Segoe UI Symbol"/>
            </w:rPr>
            <w:t>☐</w:t>
          </w:r>
        </w:sdtContent>
      </w:sdt>
      <w:r w:rsidR="001B1404" w:rsidRPr="00921A5C">
        <w:rPr>
          <w:rFonts w:ascii="Arial" w:hAnsi="Arial" w:cs="Arial"/>
        </w:rPr>
        <w:t xml:space="preserve"> </w:t>
      </w:r>
      <w:r w:rsidR="0092642B">
        <w:rPr>
          <w:rFonts w:ascii="Arial" w:hAnsi="Arial" w:cs="Arial"/>
        </w:rPr>
        <w:t xml:space="preserve"> </w:t>
      </w:r>
      <w:r w:rsidR="001B1404">
        <w:rPr>
          <w:rFonts w:ascii="Arial" w:hAnsi="Arial" w:cs="Arial"/>
        </w:rPr>
        <w:t xml:space="preserve">Ich wünsche die </w:t>
      </w:r>
      <w:r w:rsidR="001B1404" w:rsidRPr="00921A5C">
        <w:rPr>
          <w:rFonts w:ascii="Arial" w:hAnsi="Arial" w:cs="Arial"/>
        </w:rPr>
        <w:t xml:space="preserve">Lieferung </w:t>
      </w:r>
      <w:r w:rsidR="001B1404">
        <w:rPr>
          <w:rFonts w:ascii="Arial" w:hAnsi="Arial" w:cs="Arial"/>
        </w:rPr>
        <w:t>an eine Adresse in Flims</w:t>
      </w:r>
      <w:r w:rsidR="0092642B">
        <w:rPr>
          <w:rFonts w:ascii="Arial" w:hAnsi="Arial" w:cs="Arial"/>
        </w:rPr>
        <w:br/>
      </w:r>
      <w:r w:rsidR="0092642B" w:rsidRPr="0092642B">
        <w:rPr>
          <w:rFonts w:ascii="Arial" w:hAnsi="Arial" w:cs="Arial"/>
          <w:sz w:val="18"/>
          <w:szCs w:val="18"/>
        </w:rPr>
        <w:t xml:space="preserve">   </w:t>
      </w:r>
      <w:proofErr w:type="gramStart"/>
      <w:r w:rsidR="0092642B" w:rsidRPr="0092642B">
        <w:rPr>
          <w:rFonts w:ascii="Arial" w:hAnsi="Arial" w:cs="Arial"/>
          <w:sz w:val="18"/>
          <w:szCs w:val="18"/>
        </w:rPr>
        <w:t xml:space="preserve"> </w:t>
      </w:r>
      <w:r w:rsidR="0092642B">
        <w:rPr>
          <w:rFonts w:ascii="Arial" w:hAnsi="Arial" w:cs="Arial"/>
          <w:sz w:val="18"/>
          <w:szCs w:val="18"/>
        </w:rPr>
        <w:t xml:space="preserve">  </w:t>
      </w:r>
      <w:r w:rsidR="001B1404" w:rsidRPr="0092642B">
        <w:rPr>
          <w:rFonts w:ascii="Arial" w:hAnsi="Arial" w:cs="Arial"/>
          <w:sz w:val="18"/>
          <w:szCs w:val="18"/>
        </w:rPr>
        <w:t>(</w:t>
      </w:r>
      <w:proofErr w:type="gramEnd"/>
      <w:r w:rsidR="001B1404" w:rsidRPr="0092642B">
        <w:rPr>
          <w:rFonts w:ascii="Arial" w:hAnsi="Arial" w:cs="Arial"/>
          <w:sz w:val="18"/>
          <w:szCs w:val="18"/>
        </w:rPr>
        <w:t>Auf Wunsch werden Mietgegenstände gegen ei</w:t>
      </w:r>
      <w:r w:rsidR="0092642B" w:rsidRPr="0092642B">
        <w:rPr>
          <w:rFonts w:ascii="Arial" w:hAnsi="Arial" w:cs="Arial"/>
          <w:sz w:val="18"/>
          <w:szCs w:val="18"/>
        </w:rPr>
        <w:t xml:space="preserve">ne </w:t>
      </w:r>
      <w:r w:rsidR="001B1404" w:rsidRPr="0092642B">
        <w:rPr>
          <w:rFonts w:ascii="Arial" w:hAnsi="Arial" w:cs="Arial"/>
          <w:sz w:val="18"/>
          <w:szCs w:val="18"/>
        </w:rPr>
        <w:t xml:space="preserve">Pauschale von </w:t>
      </w:r>
      <w:r w:rsidR="0092642B">
        <w:rPr>
          <w:rFonts w:ascii="Arial" w:hAnsi="Arial" w:cs="Arial"/>
          <w:sz w:val="18"/>
          <w:szCs w:val="18"/>
        </w:rPr>
        <w:t>CHF</w:t>
      </w:r>
      <w:r w:rsidR="001B1404" w:rsidRPr="0092642B">
        <w:rPr>
          <w:rFonts w:ascii="Arial" w:hAnsi="Arial" w:cs="Arial"/>
          <w:sz w:val="18"/>
          <w:szCs w:val="18"/>
        </w:rPr>
        <w:t xml:space="preserve"> 50.00 geliefert und wieder abgeholt)</w:t>
      </w:r>
    </w:p>
    <w:p w14:paraId="32390A03" w14:textId="77777777" w:rsidR="0092642B" w:rsidRDefault="0092642B" w:rsidP="001B1404">
      <w:pPr>
        <w:tabs>
          <w:tab w:val="left" w:pos="2552"/>
          <w:tab w:val="right" w:leader="underscore" w:pos="9072"/>
        </w:tabs>
        <w:spacing w:line="360" w:lineRule="auto"/>
        <w:ind w:left="284"/>
        <w:rPr>
          <w:rFonts w:ascii="Arial" w:hAnsi="Arial" w:cs="Arial"/>
        </w:rPr>
      </w:pPr>
    </w:p>
    <w:p w14:paraId="42CA74CD" w14:textId="7850C572" w:rsidR="001B1404" w:rsidRPr="00FB7013" w:rsidRDefault="001B1404" w:rsidP="0092642B">
      <w:pPr>
        <w:tabs>
          <w:tab w:val="left" w:pos="2552"/>
          <w:tab w:val="right" w:leader="underscore" w:pos="9072"/>
        </w:tabs>
        <w:spacing w:line="480" w:lineRule="auto"/>
        <w:ind w:left="284"/>
        <w:rPr>
          <w:rFonts w:ascii="Arial" w:hAnsi="Arial" w:cs="Arial"/>
        </w:rPr>
      </w:pPr>
      <w:r w:rsidRPr="00FB7013">
        <w:rPr>
          <w:rFonts w:ascii="Arial" w:hAnsi="Arial" w:cs="Arial"/>
        </w:rPr>
        <w:t>Name</w:t>
      </w:r>
      <w:r w:rsidR="0092642B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1906270"/>
          <w:placeholder>
            <w:docPart w:val="CDD774ABE7F14E20AF1EB0D11E4DC5E7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6BEFAC58" w14:textId="00016CA9" w:rsidR="001B1404" w:rsidRDefault="001B1404" w:rsidP="0092642B">
      <w:pPr>
        <w:tabs>
          <w:tab w:val="left" w:pos="2552"/>
          <w:tab w:val="right" w:leader="underscore" w:pos="9072"/>
        </w:tabs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Strasse</w:t>
      </w:r>
      <w:r w:rsidR="0092642B">
        <w:rPr>
          <w:rFonts w:ascii="Arial" w:hAnsi="Arial" w:cs="Arial"/>
        </w:rPr>
        <w:t xml:space="preserve"> / Nummer:</w:t>
      </w:r>
      <w:r w:rsidRPr="00FB70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5737898"/>
          <w:placeholder>
            <w:docPart w:val="276BB2C2E4AC4EA69844A8BEAB224F79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59BEBE4D" w14:textId="509F3298" w:rsidR="001B1404" w:rsidRDefault="001B1404" w:rsidP="0092642B">
      <w:pPr>
        <w:tabs>
          <w:tab w:val="left" w:pos="2552"/>
          <w:tab w:val="right" w:leader="underscore" w:pos="9072"/>
        </w:tabs>
        <w:spacing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PLZ / Ort</w:t>
      </w:r>
      <w:r w:rsidR="0092642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0882836"/>
          <w:placeholder>
            <w:docPart w:val="51B23C54980848AB9D878EBB4B6D0534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05978012" w14:textId="77777777" w:rsidR="001B1404" w:rsidRPr="00FB7013" w:rsidRDefault="001B1404" w:rsidP="001B1404">
      <w:pPr>
        <w:tabs>
          <w:tab w:val="left" w:pos="2977"/>
          <w:tab w:val="right" w:leader="underscore" w:pos="9072"/>
        </w:tabs>
        <w:spacing w:line="360" w:lineRule="auto"/>
        <w:ind w:left="284"/>
        <w:rPr>
          <w:rFonts w:ascii="Arial" w:hAnsi="Arial" w:cs="Arial"/>
          <w:b/>
        </w:rPr>
      </w:pPr>
    </w:p>
    <w:p w14:paraId="2018DBD4" w14:textId="7D25239B" w:rsidR="001B1404" w:rsidRDefault="001B1404" w:rsidP="0092642B">
      <w:pPr>
        <w:tabs>
          <w:tab w:val="left" w:pos="2977"/>
          <w:tab w:val="right" w:leader="underscore" w:pos="9072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Datum/Zeit der Lieferung</w:t>
      </w:r>
      <w:r w:rsidR="0092642B">
        <w:rPr>
          <w:rFonts w:ascii="Arial" w:hAnsi="Arial" w:cs="Arial"/>
        </w:rPr>
        <w:t>:</w:t>
      </w:r>
      <w:r w:rsidR="008229BA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285124067"/>
          <w:placeholder>
            <w:docPart w:val="0C9FB822B4F94F6FAC388FAB63C4EB9B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74B60AB6" w14:textId="14D3F8C8" w:rsidR="001B1404" w:rsidRPr="00FB7013" w:rsidRDefault="001B1404" w:rsidP="0092642B">
      <w:pPr>
        <w:tabs>
          <w:tab w:val="left" w:pos="2977"/>
          <w:tab w:val="right" w:leader="underscore" w:pos="9072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Datum/Zeit der Rückgabe</w:t>
      </w:r>
      <w:r w:rsidR="0092642B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ab/>
      </w:r>
      <w:r w:rsidR="008229B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9157867"/>
          <w:placeholder>
            <w:docPart w:val="D52EBA8C7DE742E9B8581C2E4E088D46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355D19F0" w14:textId="22FBD3B8" w:rsidR="0092642B" w:rsidRDefault="001B1404" w:rsidP="0092642B">
      <w:pPr>
        <w:tabs>
          <w:tab w:val="left" w:pos="2977"/>
          <w:tab w:val="right" w:leader="underscore" w:pos="9072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Kontakt vor Ort </w:t>
      </w:r>
      <w:r w:rsidR="0092642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Tel</w:t>
      </w:r>
      <w:r w:rsidR="0092642B"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 w:rsidR="008229B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29466596"/>
          <w:placeholder>
            <w:docPart w:val="CF8A7D5E03FE4EB8BA57A0C101B437E6"/>
          </w:placeholder>
          <w:showingPlcHdr/>
        </w:sdtPr>
        <w:sdtContent>
          <w:r w:rsidR="008229BA"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33CC12E8" w14:textId="77777777" w:rsidR="0092642B" w:rsidRDefault="0092642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746216E" w14:textId="1CC45A62" w:rsidR="001B1404" w:rsidRPr="006B5D1F" w:rsidRDefault="001B1404" w:rsidP="001B140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Bestellung M</w:t>
      </w:r>
      <w:r w:rsidRPr="006B5D1F">
        <w:rPr>
          <w:rFonts w:ascii="Arial" w:hAnsi="Arial" w:cs="Arial"/>
          <w:b/>
          <w:sz w:val="24"/>
        </w:rPr>
        <w:t>iet</w:t>
      </w:r>
      <w:r>
        <w:rPr>
          <w:rFonts w:ascii="Arial" w:hAnsi="Arial" w:cs="Arial"/>
          <w:b/>
          <w:sz w:val="24"/>
        </w:rPr>
        <w:t>m</w:t>
      </w:r>
      <w:r w:rsidRPr="006B5D1F">
        <w:rPr>
          <w:rFonts w:ascii="Arial" w:hAnsi="Arial" w:cs="Arial"/>
          <w:b/>
          <w:sz w:val="24"/>
        </w:rPr>
        <w:t>aterial</w:t>
      </w:r>
    </w:p>
    <w:p w14:paraId="587D653B" w14:textId="77777777" w:rsidR="001B1404" w:rsidRDefault="001B1404" w:rsidP="001B1404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4"/>
        <w:gridCol w:w="1273"/>
        <w:gridCol w:w="1559"/>
        <w:gridCol w:w="1701"/>
      </w:tblGrid>
      <w:tr w:rsidR="001B1404" w:rsidRPr="003548C8" w14:paraId="5C60AF57" w14:textId="77777777" w:rsidTr="00A315E0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A17467" w14:textId="77777777" w:rsidR="001B1404" w:rsidRPr="003548C8" w:rsidRDefault="001B1404" w:rsidP="0092642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b/>
                <w:bCs/>
                <w:color w:val="000000"/>
                <w:lang w:eastAsia="de-CH"/>
              </w:rPr>
              <w:t>Produkt</w:t>
            </w:r>
          </w:p>
        </w:tc>
        <w:tc>
          <w:tcPr>
            <w:tcW w:w="2554" w:type="dxa"/>
            <w:vAlign w:val="center"/>
          </w:tcPr>
          <w:p w14:paraId="15FB89CF" w14:textId="77777777" w:rsidR="001B1404" w:rsidRPr="003548C8" w:rsidRDefault="001B1404" w:rsidP="0092642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de-CH"/>
              </w:rPr>
              <w:t>Information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6DE27D5F" w14:textId="77777777" w:rsidR="001B1404" w:rsidRDefault="001B1404" w:rsidP="0092642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b/>
                <w:bCs/>
                <w:color w:val="000000"/>
                <w:lang w:eastAsia="de-CH"/>
              </w:rPr>
              <w:t>Anzahl</w:t>
            </w:r>
          </w:p>
          <w:p w14:paraId="3F6B4B4B" w14:textId="70EC3F55" w:rsidR="001B1404" w:rsidRPr="003548C8" w:rsidRDefault="001B1404" w:rsidP="0092642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b/>
                <w:bCs/>
                <w:color w:val="000000"/>
                <w:lang w:eastAsia="de-CH"/>
              </w:rPr>
              <w:t>an Lager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EAEEF2" w14:textId="7B8163BD" w:rsidR="001B1404" w:rsidRPr="003548C8" w:rsidRDefault="001B1404" w:rsidP="00A315E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b/>
                <w:bCs/>
                <w:color w:val="000000"/>
                <w:lang w:eastAsia="de-CH"/>
              </w:rPr>
              <w:t>Preis</w:t>
            </w:r>
            <w:r w:rsidR="00A315E0">
              <w:rPr>
                <w:rFonts w:ascii="Arial" w:hAnsi="Arial" w:cs="Arial"/>
                <w:b/>
                <w:bCs/>
                <w:color w:val="000000"/>
                <w:lang w:eastAsia="de-CH"/>
              </w:rPr>
              <w:br/>
            </w:r>
            <w:r w:rsidRPr="003548C8">
              <w:rPr>
                <w:rFonts w:ascii="Arial" w:hAnsi="Arial" w:cs="Arial"/>
                <w:b/>
                <w:bCs/>
                <w:color w:val="000000"/>
                <w:lang w:eastAsia="de-CH"/>
              </w:rPr>
              <w:t>pro Stück</w:t>
            </w:r>
            <w:r w:rsidR="00651698">
              <w:rPr>
                <w:rFonts w:ascii="Arial" w:hAnsi="Arial" w:cs="Arial"/>
                <w:b/>
                <w:bCs/>
                <w:color w:val="000000"/>
                <w:lang w:eastAsia="de-CH"/>
              </w:rPr>
              <w:t xml:space="preserve"> 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5AB1B8" w14:textId="5872AEA7" w:rsidR="001B1404" w:rsidRPr="003548C8" w:rsidRDefault="001B1404" w:rsidP="0092642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b/>
                <w:bCs/>
                <w:color w:val="000000"/>
                <w:lang w:eastAsia="de-CH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lang w:eastAsia="de-CH"/>
              </w:rPr>
              <w:t>e</w:t>
            </w:r>
            <w:r w:rsidRPr="003548C8">
              <w:rPr>
                <w:rFonts w:ascii="Arial" w:hAnsi="Arial" w:cs="Arial"/>
                <w:b/>
                <w:bCs/>
                <w:color w:val="000000"/>
                <w:lang w:eastAsia="de-CH"/>
              </w:rPr>
              <w:t>wünschte Anzahl</w:t>
            </w:r>
          </w:p>
        </w:tc>
      </w:tr>
      <w:tr w:rsidR="001B1404" w:rsidRPr="003548C8" w14:paraId="5ADEC505" w14:textId="77777777" w:rsidTr="00A315E0">
        <w:trPr>
          <w:trHeight w:val="32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339219" w14:textId="52851F66" w:rsidR="001B1404" w:rsidRPr="00642A84" w:rsidRDefault="0092642B" w:rsidP="007A513E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>Festbankgarnitur</w:t>
            </w:r>
            <w:r w:rsidR="001B1404"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14:paraId="4978755D" w14:textId="77777777" w:rsidR="001B1404" w:rsidRPr="00817C09" w:rsidRDefault="001B1404" w:rsidP="00437A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817C09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Tisch 8 Pers. 2.20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m </w:t>
            </w:r>
            <w:r w:rsidRPr="00817C09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r w:rsidRPr="00817C09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0.60 m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2D3B580A" w14:textId="1EFB513A" w:rsidR="001B1404" w:rsidRPr="003548C8" w:rsidRDefault="001B1404" w:rsidP="0092642B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color w:val="000000"/>
                <w:lang w:eastAsia="de-CH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AD36A5" w14:textId="6C4C31C0" w:rsidR="001B1404" w:rsidRPr="003548C8" w:rsidRDefault="0092642B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>CHF</w:t>
            </w:r>
            <w:r w:rsidR="001B1404">
              <w:rPr>
                <w:rFonts w:ascii="Arial" w:hAnsi="Arial" w:cs="Arial"/>
                <w:color w:val="000000"/>
                <w:lang w:eastAsia="de-CH"/>
              </w:rPr>
              <w:t xml:space="preserve"> 10.00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64EEE" w14:textId="33D4966E" w:rsidR="001B1404" w:rsidRPr="003548C8" w:rsidRDefault="008229BA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779219398"/>
                <w:placeholder>
                  <w:docPart w:val="3FFBA59322BC4988989B8F48B0618CD6"/>
                </w:placeholder>
                <w:showingPlcHdr/>
              </w:sdtPr>
              <w:sdtContent>
                <w:r>
                  <w:rPr>
                    <w:rStyle w:val="Platzhaltertext"/>
                    <w:color w:val="0070C0"/>
                    <w:sz w:val="18"/>
                    <w:szCs w:val="18"/>
                  </w:rPr>
                  <w:t>Text</w:t>
                </w:r>
              </w:sdtContent>
            </w:sdt>
          </w:p>
        </w:tc>
      </w:tr>
      <w:tr w:rsidR="001B1404" w:rsidRPr="003548C8" w14:paraId="57F0BDE6" w14:textId="77777777" w:rsidTr="00A315E0">
        <w:trPr>
          <w:trHeight w:val="32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393260" w14:textId="581280DE" w:rsidR="001B1404" w:rsidRPr="003548C8" w:rsidRDefault="0092642B" w:rsidP="007A513E">
            <w:pPr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>Festzelte</w:t>
            </w:r>
          </w:p>
        </w:tc>
        <w:tc>
          <w:tcPr>
            <w:tcW w:w="2554" w:type="dxa"/>
            <w:vAlign w:val="center"/>
          </w:tcPr>
          <w:p w14:paraId="404E5362" w14:textId="77777777" w:rsidR="001B1404" w:rsidRPr="00817C09" w:rsidRDefault="001B1404" w:rsidP="00437A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 w:rsidRPr="00817C09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r w:rsidRPr="00817C09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m x 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r w:rsidRPr="00817C09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m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17E1AD85" w14:textId="77777777" w:rsidR="001B1404" w:rsidRPr="003548C8" w:rsidRDefault="001B1404" w:rsidP="0092642B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CA95C4" w14:textId="3119140A" w:rsidR="001B1404" w:rsidRPr="003548C8" w:rsidRDefault="0092642B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>CHF</w:t>
            </w:r>
            <w:r w:rsidR="001B1404"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>60.00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E060DC" w14:textId="7D9BC616" w:rsidR="001B1404" w:rsidRPr="003548C8" w:rsidRDefault="008229BA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884400292"/>
                <w:placeholder>
                  <w:docPart w:val="0E28533CA0C24BBB8B71D671B0FAE318"/>
                </w:placeholder>
                <w:showingPlcHdr/>
              </w:sdtPr>
              <w:sdtContent>
                <w:r w:rsidRPr="008229BA">
                  <w:rPr>
                    <w:rStyle w:val="Platzhaltertext"/>
                    <w:color w:val="0070C0"/>
                    <w:sz w:val="18"/>
                    <w:szCs w:val="18"/>
                  </w:rPr>
                  <w:t>Text</w:t>
                </w:r>
              </w:sdtContent>
            </w:sdt>
          </w:p>
        </w:tc>
      </w:tr>
      <w:tr w:rsidR="001B1404" w:rsidRPr="003548C8" w14:paraId="74336D4F" w14:textId="77777777" w:rsidTr="00A315E0">
        <w:trPr>
          <w:trHeight w:val="32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B20290" w14:textId="6E6F6081" w:rsidR="001B1404" w:rsidRPr="003548C8" w:rsidRDefault="0092642B" w:rsidP="007A513E">
            <w:pPr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>P</w:t>
            </w:r>
            <w:r>
              <w:rPr>
                <w:rFonts w:ascii="Arial" w:hAnsi="Arial" w:cs="Arial"/>
                <w:color w:val="000000"/>
                <w:lang w:eastAsia="de-CH"/>
              </w:rPr>
              <w:t>ET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>
              <w:rPr>
                <w:rFonts w:ascii="Arial" w:hAnsi="Arial" w:cs="Arial"/>
                <w:color w:val="000000"/>
                <w:lang w:eastAsia="de-CH"/>
              </w:rPr>
              <w:t>Behälter</w:t>
            </w:r>
          </w:p>
        </w:tc>
        <w:tc>
          <w:tcPr>
            <w:tcW w:w="2554" w:type="dxa"/>
            <w:vAlign w:val="center"/>
          </w:tcPr>
          <w:p w14:paraId="4D191844" w14:textId="77777777" w:rsidR="001B1404" w:rsidRPr="00817C09" w:rsidRDefault="001B1404" w:rsidP="00437A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110 l – Säcke inklusive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56C4CD41" w14:textId="77777777" w:rsidR="001B1404" w:rsidRPr="003548C8" w:rsidRDefault="001B1404" w:rsidP="0092642B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color w:val="000000"/>
                <w:lang w:eastAsia="de-CH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32DAC" w14:textId="77777777" w:rsidR="001B1404" w:rsidRPr="003548C8" w:rsidRDefault="001B1404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color w:val="000000"/>
                <w:lang w:eastAsia="de-CH"/>
              </w:rPr>
              <w:t>gratis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FC1160" w14:textId="5C0B28CF" w:rsidR="001B1404" w:rsidRPr="003548C8" w:rsidRDefault="008229BA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156144816"/>
                <w:placeholder>
                  <w:docPart w:val="DF662D3E4C824B0C9830FC3CA9997FF5"/>
                </w:placeholder>
                <w:showingPlcHdr/>
              </w:sdtPr>
              <w:sdtContent>
                <w:r w:rsidRPr="008229BA">
                  <w:rPr>
                    <w:rStyle w:val="Platzhaltertext"/>
                    <w:color w:val="0070C0"/>
                    <w:sz w:val="18"/>
                    <w:szCs w:val="18"/>
                  </w:rPr>
                  <w:t>Text</w:t>
                </w:r>
              </w:sdtContent>
            </w:sdt>
          </w:p>
        </w:tc>
      </w:tr>
      <w:tr w:rsidR="001B1404" w:rsidRPr="003548C8" w14:paraId="2F42117A" w14:textId="77777777" w:rsidTr="00A315E0">
        <w:trPr>
          <w:trHeight w:val="32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F55CF1" w14:textId="23608751" w:rsidR="001B1404" w:rsidRPr="003548C8" w:rsidRDefault="0092642B" w:rsidP="007A513E">
            <w:pPr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 xml:space="preserve">Alu </w:t>
            </w:r>
            <w:r w:rsidR="001B1404">
              <w:rPr>
                <w:rFonts w:ascii="Arial" w:hAnsi="Arial" w:cs="Arial"/>
                <w:color w:val="000000"/>
                <w:lang w:eastAsia="de-CH"/>
              </w:rPr>
              <w:t>Behälter</w:t>
            </w:r>
          </w:p>
        </w:tc>
        <w:tc>
          <w:tcPr>
            <w:tcW w:w="2554" w:type="dxa"/>
            <w:vAlign w:val="center"/>
          </w:tcPr>
          <w:p w14:paraId="26FB8376" w14:textId="77777777" w:rsidR="001B1404" w:rsidRPr="00817C09" w:rsidRDefault="001B1404" w:rsidP="00437A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110 l – Säcke inklusive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19EF0DBA" w14:textId="77777777" w:rsidR="001B1404" w:rsidRPr="003548C8" w:rsidRDefault="001B1404" w:rsidP="0092642B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EE5378" w14:textId="77777777" w:rsidR="001B1404" w:rsidRPr="003548C8" w:rsidRDefault="001B1404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color w:val="000000"/>
                <w:lang w:eastAsia="de-CH"/>
              </w:rPr>
              <w:t>gratis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04CD3B" w14:textId="33297FEA" w:rsidR="001B1404" w:rsidRPr="003548C8" w:rsidRDefault="008229BA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34971536"/>
                <w:placeholder>
                  <w:docPart w:val="2E722470B2B84E0C89D054C1F8EDF452"/>
                </w:placeholder>
                <w:showingPlcHdr/>
              </w:sdtPr>
              <w:sdtContent>
                <w:r w:rsidRPr="008229BA">
                  <w:rPr>
                    <w:rStyle w:val="Platzhaltertext"/>
                    <w:color w:val="0070C0"/>
                    <w:sz w:val="18"/>
                    <w:szCs w:val="18"/>
                  </w:rPr>
                  <w:t>Text</w:t>
                </w:r>
              </w:sdtContent>
            </w:sdt>
          </w:p>
        </w:tc>
      </w:tr>
      <w:tr w:rsidR="001B1404" w:rsidRPr="003548C8" w14:paraId="3095334B" w14:textId="77777777" w:rsidTr="00A315E0">
        <w:trPr>
          <w:trHeight w:val="32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A532E8" w14:textId="4933EA12" w:rsidR="001B1404" w:rsidRPr="003548C8" w:rsidRDefault="0092642B" w:rsidP="007A513E">
            <w:pPr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 xml:space="preserve">Glas </w:t>
            </w:r>
            <w:r w:rsidR="001B1404">
              <w:rPr>
                <w:rFonts w:ascii="Arial" w:hAnsi="Arial" w:cs="Arial"/>
                <w:color w:val="000000"/>
                <w:lang w:eastAsia="de-CH"/>
              </w:rPr>
              <w:t>Kübel</w:t>
            </w:r>
          </w:p>
        </w:tc>
        <w:tc>
          <w:tcPr>
            <w:tcW w:w="2554" w:type="dxa"/>
            <w:vAlign w:val="center"/>
          </w:tcPr>
          <w:p w14:paraId="209E9E5A" w14:textId="77777777" w:rsidR="001B1404" w:rsidRPr="00817C09" w:rsidRDefault="001B1404" w:rsidP="00437A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150 l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002D9709" w14:textId="77777777" w:rsidR="001B1404" w:rsidRPr="003548C8" w:rsidRDefault="001B1404" w:rsidP="0092642B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07F62B" w14:textId="77777777" w:rsidR="001B1404" w:rsidRPr="003548C8" w:rsidRDefault="001B1404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color w:val="000000"/>
                <w:lang w:eastAsia="de-CH"/>
              </w:rPr>
              <w:t>gratis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7BB329" w14:textId="5A1D115E" w:rsidR="001B1404" w:rsidRPr="003548C8" w:rsidRDefault="008229BA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462689883"/>
                <w:placeholder>
                  <w:docPart w:val="E2B52306C49A422C97C8F13ED2F26B7F"/>
                </w:placeholder>
                <w:showingPlcHdr/>
              </w:sdtPr>
              <w:sdtContent>
                <w:r w:rsidRPr="008229BA">
                  <w:rPr>
                    <w:rStyle w:val="Platzhaltertext"/>
                    <w:color w:val="0070C0"/>
                    <w:sz w:val="18"/>
                    <w:szCs w:val="18"/>
                  </w:rPr>
                  <w:t>Text</w:t>
                </w:r>
              </w:sdtContent>
            </w:sdt>
          </w:p>
        </w:tc>
      </w:tr>
      <w:tr w:rsidR="001B1404" w:rsidRPr="003548C8" w14:paraId="63640F6C" w14:textId="77777777" w:rsidTr="00A315E0">
        <w:trPr>
          <w:trHeight w:val="323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DD8069" w14:textId="67A77E7E" w:rsidR="001B1404" w:rsidRPr="003548C8" w:rsidRDefault="0092642B" w:rsidP="007A513E">
            <w:pPr>
              <w:rPr>
                <w:rFonts w:ascii="Arial" w:hAnsi="Arial" w:cs="Arial"/>
                <w:color w:val="000000"/>
                <w:lang w:eastAsia="de-CH"/>
              </w:rPr>
            </w:pPr>
            <w:r>
              <w:rPr>
                <w:rFonts w:ascii="Arial" w:hAnsi="Arial" w:cs="Arial"/>
                <w:color w:val="000000"/>
                <w:lang w:eastAsia="de-CH"/>
              </w:rPr>
              <w:t xml:space="preserve"> </w:t>
            </w:r>
            <w:r w:rsidR="001B1404" w:rsidRPr="003548C8">
              <w:rPr>
                <w:rFonts w:ascii="Arial" w:hAnsi="Arial" w:cs="Arial"/>
                <w:color w:val="000000"/>
                <w:lang w:eastAsia="de-CH"/>
              </w:rPr>
              <w:t>Abfalleimer</w:t>
            </w:r>
            <w:r w:rsidR="001B1404">
              <w:rPr>
                <w:rFonts w:ascii="Arial" w:hAnsi="Arial" w:cs="Arial"/>
                <w:color w:val="000000"/>
                <w:lang w:eastAsia="de-CH"/>
              </w:rPr>
              <w:t xml:space="preserve"> "Johann"</w:t>
            </w:r>
          </w:p>
        </w:tc>
        <w:tc>
          <w:tcPr>
            <w:tcW w:w="2554" w:type="dxa"/>
            <w:vAlign w:val="center"/>
          </w:tcPr>
          <w:p w14:paraId="5A9436E0" w14:textId="77777777" w:rsidR="001B1404" w:rsidRPr="00817C09" w:rsidRDefault="001B1404" w:rsidP="00437A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110 l - </w:t>
            </w:r>
            <w:r w:rsidRPr="00817C09"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 xml:space="preserve">Gebührensäcke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via Mieter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030A1D73" w14:textId="77777777" w:rsidR="001B1404" w:rsidRPr="003548C8" w:rsidRDefault="001B1404" w:rsidP="0092642B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color w:val="000000"/>
                <w:lang w:eastAsia="de-CH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1871BC" w14:textId="77777777" w:rsidR="001B1404" w:rsidRPr="003548C8" w:rsidRDefault="001B1404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r w:rsidRPr="003548C8">
              <w:rPr>
                <w:rFonts w:ascii="Arial" w:hAnsi="Arial" w:cs="Arial"/>
                <w:color w:val="000000"/>
                <w:lang w:eastAsia="de-CH"/>
              </w:rPr>
              <w:t>gratis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01289" w14:textId="2830296D" w:rsidR="001B1404" w:rsidRPr="003548C8" w:rsidRDefault="008229BA" w:rsidP="00437A57">
            <w:pPr>
              <w:jc w:val="center"/>
              <w:rPr>
                <w:rFonts w:ascii="Arial" w:hAnsi="Arial" w:cs="Arial"/>
                <w:color w:val="000000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2136208408"/>
                <w:placeholder>
                  <w:docPart w:val="15C3D5F168D04EE5AD78E5ACBD29F620"/>
                </w:placeholder>
                <w:showingPlcHdr/>
              </w:sdtPr>
              <w:sdtContent>
                <w:r w:rsidRPr="008229BA">
                  <w:rPr>
                    <w:rStyle w:val="Platzhaltertext"/>
                    <w:color w:val="0070C0"/>
                    <w:sz w:val="18"/>
                    <w:szCs w:val="18"/>
                  </w:rPr>
                  <w:t>Text</w:t>
                </w:r>
              </w:sdtContent>
            </w:sdt>
          </w:p>
        </w:tc>
      </w:tr>
    </w:tbl>
    <w:p w14:paraId="10B09387" w14:textId="77777777" w:rsidR="001B1404" w:rsidRDefault="001B1404" w:rsidP="001B140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</w:rPr>
      </w:pPr>
    </w:p>
    <w:p w14:paraId="61186E18" w14:textId="27DE60E8" w:rsidR="001B1404" w:rsidRDefault="00A315E0" w:rsidP="00A315E0">
      <w:pPr>
        <w:tabs>
          <w:tab w:val="left" w:pos="426"/>
          <w:tab w:val="left" w:pos="4820"/>
          <w:tab w:val="left" w:pos="5245"/>
        </w:tabs>
        <w:spacing w:line="24" w:lineRule="atLeast"/>
        <w:ind w:right="-142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B1404">
        <w:rPr>
          <w:rFonts w:ascii="Arial" w:hAnsi="Arial" w:cs="Arial"/>
          <w:noProof/>
          <w:color w:val="000000"/>
          <w:lang w:eastAsia="de-CH"/>
        </w:rPr>
        <w:drawing>
          <wp:inline distT="0" distB="0" distL="0" distR="0" wp14:anchorId="714A9F3E" wp14:editId="2F4009DB">
            <wp:extent cx="585197" cy="720000"/>
            <wp:effectExtent l="19050" t="19050" r="24765" b="2349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7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B1404">
        <w:rPr>
          <w:rFonts w:ascii="Arial" w:hAnsi="Arial" w:cs="Arial"/>
          <w:sz w:val="20"/>
          <w:szCs w:val="20"/>
        </w:rPr>
        <w:t xml:space="preserve"> </w:t>
      </w:r>
      <w:r w:rsidR="001B1404" w:rsidRPr="009A504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 w:rsidR="001B1404">
        <w:rPr>
          <w:rFonts w:ascii="Arial" w:hAnsi="Arial" w:cs="Arial"/>
          <w:sz w:val="20"/>
          <w:szCs w:val="20"/>
        </w:rPr>
        <w:t xml:space="preserve"> Behälter</w:t>
      </w:r>
      <w:r>
        <w:rPr>
          <w:rFonts w:ascii="Arial" w:hAnsi="Arial" w:cs="Arial"/>
          <w:sz w:val="20"/>
          <w:szCs w:val="20"/>
        </w:rPr>
        <w:t xml:space="preserve"> </w:t>
      </w:r>
      <w:r w:rsidR="001B1404" w:rsidRPr="009A5045">
        <w:rPr>
          <w:rFonts w:ascii="Arial" w:hAnsi="Arial" w:cs="Arial"/>
          <w:sz w:val="20"/>
          <w:szCs w:val="20"/>
        </w:rPr>
        <w:t xml:space="preserve"> </w:t>
      </w:r>
      <w:r w:rsidR="001B1404">
        <w:rPr>
          <w:rFonts w:ascii="Arial" w:hAnsi="Arial" w:cs="Arial"/>
          <w:noProof/>
        </w:rPr>
        <w:drawing>
          <wp:inline distT="0" distB="0" distL="0" distR="0" wp14:anchorId="69D3515F" wp14:editId="54B17C63">
            <wp:extent cx="632378" cy="720000"/>
            <wp:effectExtent l="19050" t="19050" r="15875" b="2349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78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B1404">
        <w:rPr>
          <w:rFonts w:ascii="Arial" w:hAnsi="Arial" w:cs="Arial"/>
          <w:sz w:val="20"/>
          <w:szCs w:val="20"/>
        </w:rPr>
        <w:t xml:space="preserve"> </w:t>
      </w:r>
      <w:r w:rsidR="001B1404" w:rsidRPr="009A5045">
        <w:rPr>
          <w:rFonts w:ascii="Arial" w:hAnsi="Arial" w:cs="Arial"/>
          <w:sz w:val="20"/>
          <w:szCs w:val="20"/>
        </w:rPr>
        <w:t>Alu</w:t>
      </w:r>
      <w:r w:rsidR="001B1404">
        <w:rPr>
          <w:rFonts w:ascii="Arial" w:hAnsi="Arial" w:cs="Arial"/>
          <w:sz w:val="20"/>
          <w:szCs w:val="20"/>
        </w:rPr>
        <w:t xml:space="preserve"> Behälter</w:t>
      </w:r>
      <w:r>
        <w:rPr>
          <w:rFonts w:ascii="Arial" w:hAnsi="Arial" w:cs="Arial"/>
          <w:sz w:val="20"/>
          <w:szCs w:val="20"/>
        </w:rPr>
        <w:t xml:space="preserve">  </w:t>
      </w:r>
      <w:r w:rsidR="001B1404">
        <w:rPr>
          <w:rFonts w:ascii="Arial" w:hAnsi="Arial" w:cs="Arial"/>
          <w:noProof/>
        </w:rPr>
        <w:drawing>
          <wp:inline distT="0" distB="0" distL="0" distR="0" wp14:anchorId="05709CE4" wp14:editId="1D794FBC">
            <wp:extent cx="582950" cy="720000"/>
            <wp:effectExtent l="19050" t="19050" r="26670" b="2349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50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B1404">
        <w:rPr>
          <w:rFonts w:ascii="Arial" w:hAnsi="Arial" w:cs="Arial"/>
        </w:rPr>
        <w:t xml:space="preserve"> </w:t>
      </w:r>
      <w:r w:rsidR="001B1404" w:rsidRPr="009A5045">
        <w:rPr>
          <w:rFonts w:ascii="Arial" w:hAnsi="Arial" w:cs="Arial"/>
          <w:sz w:val="20"/>
          <w:szCs w:val="20"/>
        </w:rPr>
        <w:t>Glas</w:t>
      </w:r>
      <w:r w:rsidR="001B1404">
        <w:rPr>
          <w:rFonts w:ascii="Arial" w:hAnsi="Arial" w:cs="Arial"/>
          <w:sz w:val="20"/>
          <w:szCs w:val="20"/>
        </w:rPr>
        <w:t xml:space="preserve"> K</w:t>
      </w:r>
      <w:r w:rsidR="001B1404" w:rsidRPr="009A5045">
        <w:rPr>
          <w:rFonts w:ascii="Arial" w:hAnsi="Arial" w:cs="Arial"/>
          <w:sz w:val="20"/>
          <w:szCs w:val="20"/>
        </w:rPr>
        <w:t>übel</w:t>
      </w:r>
      <w:r>
        <w:rPr>
          <w:rFonts w:ascii="Arial" w:hAnsi="Arial" w:cs="Arial"/>
          <w:sz w:val="20"/>
          <w:szCs w:val="20"/>
        </w:rPr>
        <w:t xml:space="preserve">  </w:t>
      </w:r>
      <w:r w:rsidR="001B1404">
        <w:rPr>
          <w:rFonts w:ascii="Arial" w:hAnsi="Arial" w:cs="Arial"/>
          <w:noProof/>
        </w:rPr>
        <w:drawing>
          <wp:inline distT="0" distB="0" distL="0" distR="0" wp14:anchorId="3EC60BB2" wp14:editId="5E5F0D16">
            <wp:extent cx="577298" cy="719455"/>
            <wp:effectExtent l="19050" t="19050" r="13335" b="2349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3" cy="721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B1404">
        <w:rPr>
          <w:rFonts w:ascii="Arial" w:hAnsi="Arial" w:cs="Arial"/>
          <w:noProof/>
        </w:rPr>
        <w:t xml:space="preserve"> </w:t>
      </w:r>
      <w:r w:rsidR="001B1404" w:rsidRPr="009A5045">
        <w:rPr>
          <w:rFonts w:ascii="Arial" w:hAnsi="Arial" w:cs="Arial"/>
          <w:sz w:val="20"/>
          <w:szCs w:val="20"/>
        </w:rPr>
        <w:t xml:space="preserve">Abfalleimer </w:t>
      </w:r>
      <w:r w:rsidR="001B1404">
        <w:rPr>
          <w:rFonts w:ascii="Arial" w:hAnsi="Arial" w:cs="Arial"/>
          <w:sz w:val="20"/>
          <w:szCs w:val="20"/>
        </w:rPr>
        <w:t>"</w:t>
      </w:r>
      <w:r w:rsidR="001B1404" w:rsidRPr="009A5045">
        <w:rPr>
          <w:rFonts w:ascii="Arial" w:hAnsi="Arial" w:cs="Arial"/>
          <w:sz w:val="20"/>
          <w:szCs w:val="20"/>
        </w:rPr>
        <w:t>Johann</w:t>
      </w:r>
      <w:r w:rsidR="001B1404">
        <w:rPr>
          <w:rFonts w:ascii="Arial" w:hAnsi="Arial" w:cs="Arial"/>
          <w:sz w:val="20"/>
          <w:szCs w:val="20"/>
        </w:rPr>
        <w:t>"</w:t>
      </w:r>
    </w:p>
    <w:p w14:paraId="01447693" w14:textId="77777777" w:rsidR="001B1404" w:rsidRDefault="001B1404" w:rsidP="001B140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</w:rPr>
      </w:pPr>
    </w:p>
    <w:p w14:paraId="3A858F70" w14:textId="76D6B75B" w:rsidR="001B1404" w:rsidRDefault="00651698" w:rsidP="00651698">
      <w:pPr>
        <w:tabs>
          <w:tab w:val="left" w:pos="426"/>
          <w:tab w:val="left" w:pos="4820"/>
          <w:tab w:val="left" w:pos="5245"/>
        </w:tabs>
        <w:spacing w:line="24" w:lineRule="atLeast"/>
        <w:jc w:val="center"/>
        <w:rPr>
          <w:rFonts w:ascii="Arial" w:hAnsi="Arial" w:cs="Arial"/>
        </w:rPr>
      </w:pPr>
      <w:r w:rsidRPr="00437A57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</w:t>
      </w:r>
      <w:r w:rsidR="001B1404">
        <w:rPr>
          <w:rFonts w:ascii="Arial" w:hAnsi="Arial" w:cs="Arial"/>
        </w:rPr>
        <w:t>Die aufgelisteten Preise gelten für vier Tage (inkl. Abholungs- und Rückgabetag)</w:t>
      </w:r>
    </w:p>
    <w:p w14:paraId="30DC91B5" w14:textId="77777777" w:rsidR="001B1404" w:rsidRDefault="001B1404" w:rsidP="001B140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</w:rPr>
      </w:pPr>
    </w:p>
    <w:p w14:paraId="18CE9FC7" w14:textId="77777777" w:rsidR="001B1404" w:rsidRDefault="001B1404" w:rsidP="001B140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</w:rPr>
      </w:pPr>
    </w:p>
    <w:p w14:paraId="49D452A9" w14:textId="77777777" w:rsidR="001B1404" w:rsidRPr="00FB7013" w:rsidRDefault="00E1491F" w:rsidP="001B140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</w:rPr>
      </w:pPr>
      <w:r>
        <w:rPr>
          <w:rFonts w:ascii="Arial" w:hAnsi="Arial" w:cs="Arial"/>
        </w:rPr>
        <w:pict w14:anchorId="56BD2501">
          <v:rect id="_x0000_i1026" style="width:453.6pt;height:1.5pt" o:hralign="center" o:hrstd="t" o:hrnoshade="t" o:hr="t" fillcolor="black [3213]" stroked="f"/>
        </w:pict>
      </w:r>
    </w:p>
    <w:p w14:paraId="7173EE2A" w14:textId="77777777" w:rsidR="001B1404" w:rsidRPr="00B74A01" w:rsidRDefault="001B1404" w:rsidP="00A315E0">
      <w:pPr>
        <w:tabs>
          <w:tab w:val="left" w:pos="2552"/>
          <w:tab w:val="right" w:leader="dot" w:pos="9072"/>
        </w:tabs>
        <w:spacing w:before="120" w:line="360" w:lineRule="auto"/>
        <w:rPr>
          <w:rFonts w:ascii="Arial" w:hAnsi="Arial" w:cs="Arial"/>
          <w:b/>
          <w:sz w:val="24"/>
        </w:rPr>
      </w:pPr>
      <w:r w:rsidRPr="00B74A01">
        <w:rPr>
          <w:rFonts w:ascii="Arial" w:hAnsi="Arial" w:cs="Arial"/>
          <w:b/>
          <w:sz w:val="24"/>
        </w:rPr>
        <w:t>Bemerkungen</w:t>
      </w:r>
    </w:p>
    <w:p w14:paraId="0784BA1F" w14:textId="77777777" w:rsidR="001B1404" w:rsidRPr="00FB7013" w:rsidRDefault="001B1404" w:rsidP="001B140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b/>
        </w:rPr>
      </w:pPr>
    </w:p>
    <w:p w14:paraId="09E4EA4B" w14:textId="77777777" w:rsidR="001B1404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Abholung</w:t>
      </w:r>
    </w:p>
    <w:p w14:paraId="43BD2702" w14:textId="77777777" w:rsidR="00A315E0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bestellten Gegenstände können frühestens am Tag vor der Veranstaltung zwischen </w:t>
      </w:r>
      <w:r w:rsidRPr="006651DC">
        <w:rPr>
          <w:rFonts w:ascii="Arial" w:hAnsi="Arial" w:cs="Arial"/>
        </w:rPr>
        <w:t xml:space="preserve">13 </w:t>
      </w:r>
      <w:r>
        <w:rPr>
          <w:rFonts w:ascii="Arial" w:hAnsi="Arial" w:cs="Arial"/>
        </w:rPr>
        <w:t xml:space="preserve">Uhr </w:t>
      </w:r>
      <w:r w:rsidRPr="006651DC">
        <w:rPr>
          <w:rFonts w:ascii="Arial" w:hAnsi="Arial" w:cs="Arial"/>
        </w:rPr>
        <w:t>und 17 Uhr</w:t>
      </w:r>
      <w:r>
        <w:rPr>
          <w:rFonts w:ascii="Arial" w:hAnsi="Arial" w:cs="Arial"/>
        </w:rPr>
        <w:t xml:space="preserve"> beim Werkhof Flims, Via Punt la </w:t>
      </w:r>
      <w:proofErr w:type="spellStart"/>
      <w:r>
        <w:rPr>
          <w:rFonts w:ascii="Arial" w:hAnsi="Arial" w:cs="Arial"/>
        </w:rPr>
        <w:t>Reisga</w:t>
      </w:r>
      <w:proofErr w:type="spellEnd"/>
      <w:r>
        <w:rPr>
          <w:rFonts w:ascii="Arial" w:hAnsi="Arial" w:cs="Arial"/>
        </w:rPr>
        <w:t xml:space="preserve"> 4, 7017 Flims Dorf (+41 81 928 29 80) abgeholt </w:t>
      </w:r>
    </w:p>
    <w:p w14:paraId="2DFCE71C" w14:textId="49C272DB" w:rsidR="001B1404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werden. Findet die Veranstaltung an einem Sonntag statt, so kann das Material am Freitag abgeholt werden. Der Termin für die Rückgabe beim Werkhof wird bei der Abholung detailliert vereinbart.</w:t>
      </w:r>
    </w:p>
    <w:p w14:paraId="5A3AE8EC" w14:textId="77777777" w:rsidR="001B1404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</w:p>
    <w:p w14:paraId="21069814" w14:textId="77777777" w:rsidR="001B1404" w:rsidRPr="00B74A01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Reinigung / beschädigtes Material</w:t>
      </w:r>
    </w:p>
    <w:p w14:paraId="51465490" w14:textId="77777777" w:rsidR="00A315E0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Der Mieter verpflichtet sich, d</w:t>
      </w:r>
      <w:r w:rsidRPr="00BF2DD8">
        <w:rPr>
          <w:rFonts w:ascii="Arial" w:hAnsi="Arial" w:cs="Arial"/>
        </w:rPr>
        <w:t xml:space="preserve">ie Mietgegenstände nach </w:t>
      </w:r>
      <w:r>
        <w:rPr>
          <w:rFonts w:ascii="Arial" w:hAnsi="Arial" w:cs="Arial"/>
        </w:rPr>
        <w:t xml:space="preserve">dem Gebrauch gründlich zu reinigen. </w:t>
      </w:r>
    </w:p>
    <w:p w14:paraId="1504F1CA" w14:textId="01B519BD" w:rsidR="001B1404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  <w:r w:rsidRPr="00BF2DD8">
        <w:rPr>
          <w:rFonts w:ascii="Arial" w:hAnsi="Arial" w:cs="Arial"/>
        </w:rPr>
        <w:t xml:space="preserve">Reissnägel, </w:t>
      </w:r>
      <w:proofErr w:type="spellStart"/>
      <w:r w:rsidRPr="00BF2DD8">
        <w:rPr>
          <w:rFonts w:ascii="Arial" w:hAnsi="Arial" w:cs="Arial"/>
        </w:rPr>
        <w:t>Bostitch</w:t>
      </w:r>
      <w:r w:rsidR="00651698">
        <w:rPr>
          <w:rFonts w:ascii="Arial" w:hAnsi="Arial" w:cs="Arial"/>
        </w:rPr>
        <w:t>k</w:t>
      </w:r>
      <w:r w:rsidRPr="00BF2DD8">
        <w:rPr>
          <w:rFonts w:ascii="Arial" w:hAnsi="Arial" w:cs="Arial"/>
        </w:rPr>
        <w:t>lammern</w:t>
      </w:r>
      <w:proofErr w:type="spellEnd"/>
      <w:r w:rsidRPr="00BF2DD8">
        <w:rPr>
          <w:rFonts w:ascii="Arial" w:hAnsi="Arial" w:cs="Arial"/>
        </w:rPr>
        <w:t xml:space="preserve"> usw. sind vollständig zu entfernen.</w:t>
      </w:r>
      <w:r>
        <w:rPr>
          <w:rFonts w:ascii="Arial" w:hAnsi="Arial" w:cs="Arial"/>
        </w:rPr>
        <w:t xml:space="preserve"> B</w:t>
      </w:r>
      <w:r w:rsidRPr="00BF2DD8">
        <w:rPr>
          <w:rFonts w:ascii="Arial" w:hAnsi="Arial" w:cs="Arial"/>
        </w:rPr>
        <w:t>eschädigte Mietgegenstände sind separat bereitzustellen.</w:t>
      </w:r>
      <w:r>
        <w:rPr>
          <w:rFonts w:ascii="Arial" w:hAnsi="Arial" w:cs="Arial"/>
        </w:rPr>
        <w:t xml:space="preserve"> Mutwillig zerstörtes Material wird zum Einstandspreis verrechnet.</w:t>
      </w:r>
    </w:p>
    <w:p w14:paraId="79BC8089" w14:textId="77777777" w:rsidR="001B1404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</w:p>
    <w:p w14:paraId="4F9C03C6" w14:textId="77777777" w:rsidR="001B1404" w:rsidRPr="005521B9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  <w:b/>
        </w:rPr>
      </w:pPr>
      <w:r w:rsidRPr="005521B9">
        <w:rPr>
          <w:rFonts w:ascii="Arial" w:hAnsi="Arial" w:cs="Arial"/>
          <w:b/>
        </w:rPr>
        <w:t>Weiteres</w:t>
      </w:r>
    </w:p>
    <w:p w14:paraId="2F49B473" w14:textId="77777777" w:rsidR="001B1404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Eine Weitergabe der gemieteten Gegenstände an Dritte ist untersagt.</w:t>
      </w:r>
    </w:p>
    <w:p w14:paraId="399C5A5F" w14:textId="77777777" w:rsidR="001B1404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</w:p>
    <w:p w14:paraId="49A93386" w14:textId="77777777" w:rsidR="001B1404" w:rsidRPr="00FB7013" w:rsidRDefault="001B1404" w:rsidP="00A315E0">
      <w:pPr>
        <w:tabs>
          <w:tab w:val="left" w:pos="426"/>
          <w:tab w:val="left" w:pos="4820"/>
          <w:tab w:val="left" w:pos="5245"/>
        </w:tabs>
        <w:spacing w:line="276" w:lineRule="auto"/>
        <w:rPr>
          <w:rFonts w:ascii="Arial" w:hAnsi="Arial" w:cs="Arial"/>
        </w:rPr>
      </w:pPr>
    </w:p>
    <w:p w14:paraId="7B2A6721" w14:textId="22C8DE65" w:rsidR="001B1404" w:rsidRPr="00FB7013" w:rsidRDefault="001B1404" w:rsidP="00A315E0">
      <w:pPr>
        <w:tabs>
          <w:tab w:val="left" w:pos="426"/>
          <w:tab w:val="left" w:pos="4820"/>
          <w:tab w:val="left" w:pos="5245"/>
          <w:tab w:val="left" w:pos="5529"/>
        </w:tabs>
        <w:spacing w:line="276" w:lineRule="auto"/>
        <w:rPr>
          <w:rFonts w:ascii="Arial" w:hAnsi="Arial" w:cs="Arial"/>
        </w:rPr>
      </w:pPr>
      <w:r w:rsidRPr="00FB7013">
        <w:rPr>
          <w:rFonts w:ascii="Arial" w:hAnsi="Arial" w:cs="Arial"/>
        </w:rPr>
        <w:t>Ort/Datum</w:t>
      </w:r>
      <w:r w:rsidR="00A315E0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 xml:space="preserve"> </w:t>
      </w:r>
      <w:r w:rsidRPr="00FB7013">
        <w:rPr>
          <w:rFonts w:ascii="Arial" w:hAnsi="Arial" w:cs="Arial"/>
        </w:rPr>
        <w:tab/>
        <w:t>Gesuchsteller/</w:t>
      </w:r>
      <w:r w:rsidR="00A315E0">
        <w:rPr>
          <w:rFonts w:ascii="Arial" w:hAnsi="Arial" w:cs="Arial"/>
        </w:rPr>
        <w:t>-</w:t>
      </w:r>
      <w:r w:rsidRPr="00FB7013">
        <w:rPr>
          <w:rFonts w:ascii="Arial" w:hAnsi="Arial" w:cs="Arial"/>
        </w:rPr>
        <w:t>in</w:t>
      </w:r>
      <w:r w:rsidR="00A315E0">
        <w:rPr>
          <w:rFonts w:ascii="Arial" w:hAnsi="Arial" w:cs="Arial"/>
        </w:rPr>
        <w:t>:</w:t>
      </w:r>
      <w:r w:rsidRPr="00FB7013">
        <w:rPr>
          <w:rFonts w:ascii="Arial" w:hAnsi="Arial" w:cs="Arial"/>
        </w:rPr>
        <w:t xml:space="preserve"> </w:t>
      </w:r>
      <w:r w:rsidRPr="00A315E0">
        <w:rPr>
          <w:rFonts w:ascii="Arial" w:hAnsi="Arial" w:cs="Arial"/>
          <w:i/>
          <w:iCs/>
        </w:rPr>
        <w:t>(</w:t>
      </w:r>
      <w:r w:rsidR="0042689C">
        <w:rPr>
          <w:rFonts w:ascii="Arial" w:hAnsi="Arial" w:cs="Arial"/>
          <w:i/>
          <w:iCs/>
        </w:rPr>
        <w:t>Name, Vorname)</w:t>
      </w:r>
    </w:p>
    <w:p w14:paraId="24C359D2" w14:textId="77777777" w:rsidR="001B1404" w:rsidRDefault="001B1404" w:rsidP="00A315E0">
      <w:pPr>
        <w:tabs>
          <w:tab w:val="left" w:pos="426"/>
          <w:tab w:val="left" w:pos="4820"/>
          <w:tab w:val="left" w:pos="5245"/>
          <w:tab w:val="left" w:pos="5529"/>
        </w:tabs>
        <w:spacing w:line="276" w:lineRule="auto"/>
        <w:rPr>
          <w:rFonts w:ascii="Arial" w:hAnsi="Arial" w:cs="Arial"/>
        </w:rPr>
      </w:pPr>
    </w:p>
    <w:p w14:paraId="49355DBB" w14:textId="77777777" w:rsidR="00A315E0" w:rsidRDefault="00A315E0" w:rsidP="00A315E0">
      <w:pPr>
        <w:tabs>
          <w:tab w:val="left" w:pos="426"/>
          <w:tab w:val="left" w:pos="4820"/>
          <w:tab w:val="left" w:pos="5245"/>
          <w:tab w:val="left" w:pos="5529"/>
        </w:tabs>
        <w:spacing w:line="276" w:lineRule="auto"/>
        <w:rPr>
          <w:rFonts w:ascii="Arial" w:hAnsi="Arial" w:cs="Arial"/>
        </w:rPr>
      </w:pPr>
    </w:p>
    <w:p w14:paraId="093A0803" w14:textId="77777777" w:rsidR="001B1404" w:rsidRDefault="001B1404" w:rsidP="00A315E0">
      <w:pPr>
        <w:tabs>
          <w:tab w:val="left" w:pos="426"/>
          <w:tab w:val="left" w:pos="4820"/>
          <w:tab w:val="left" w:pos="5245"/>
          <w:tab w:val="left" w:pos="5529"/>
        </w:tabs>
        <w:spacing w:line="276" w:lineRule="auto"/>
        <w:rPr>
          <w:rFonts w:ascii="Arial" w:hAnsi="Arial" w:cs="Arial"/>
        </w:rPr>
      </w:pPr>
    </w:p>
    <w:p w14:paraId="1252105E" w14:textId="7428D4C5" w:rsidR="001B1404" w:rsidRDefault="008229BA" w:rsidP="00A315E0">
      <w:pPr>
        <w:tabs>
          <w:tab w:val="left" w:pos="0"/>
          <w:tab w:val="right" w:leader="underscore" w:pos="2268"/>
          <w:tab w:val="left" w:pos="4820"/>
          <w:tab w:val="right" w:leader="underscore" w:pos="9072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0070605"/>
          <w:placeholder>
            <w:docPart w:val="48EC892DAB4C4C9484323BB6D7C8E478"/>
          </w:placeholder>
          <w:showingPlcHdr/>
        </w:sdtPr>
        <w:sdtContent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  <w:r w:rsidR="001B140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7701258"/>
          <w:placeholder>
            <w:docPart w:val="31A4B470E3CC4EBFBC2248EB28B8A52D"/>
          </w:placeholder>
          <w:showingPlcHdr/>
        </w:sdtPr>
        <w:sdtContent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sdtContent>
      </w:sdt>
    </w:p>
    <w:p w14:paraId="7A974E10" w14:textId="199AC5C2" w:rsidR="00651698" w:rsidRDefault="00651698" w:rsidP="00A315E0">
      <w:pPr>
        <w:tabs>
          <w:tab w:val="left" w:pos="0"/>
          <w:tab w:val="right" w:leader="underscore" w:pos="2268"/>
          <w:tab w:val="left" w:pos="482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1A16663" w14:textId="07E1C5AD" w:rsidR="00651698" w:rsidRDefault="00651698" w:rsidP="00A315E0">
      <w:pPr>
        <w:tabs>
          <w:tab w:val="left" w:pos="0"/>
          <w:tab w:val="right" w:leader="underscore" w:pos="2268"/>
          <w:tab w:val="left" w:pos="482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7B692BED" w14:textId="459F379E" w:rsidR="00651698" w:rsidRPr="00651698" w:rsidRDefault="00651698" w:rsidP="00A315E0">
      <w:pPr>
        <w:tabs>
          <w:tab w:val="left" w:pos="0"/>
          <w:tab w:val="right" w:leader="underscore" w:pos="2268"/>
          <w:tab w:val="left" w:pos="4820"/>
          <w:tab w:val="right" w:leader="underscore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651698">
        <w:rPr>
          <w:rFonts w:ascii="Arial" w:hAnsi="Arial" w:cs="Arial"/>
          <w:sz w:val="18"/>
          <w:szCs w:val="18"/>
        </w:rPr>
        <w:t>Stand: 22. August 2025 / mz</w:t>
      </w:r>
    </w:p>
    <w:sectPr w:rsidR="00651698" w:rsidRPr="00651698" w:rsidSect="00A315E0">
      <w:footerReference w:type="default" r:id="rId16"/>
      <w:headerReference w:type="first" r:id="rId17"/>
      <w:footerReference w:type="first" r:id="rId18"/>
      <w:type w:val="continuous"/>
      <w:pgSz w:w="11906" w:h="16838"/>
      <w:pgMar w:top="1474" w:right="991" w:bottom="1418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D091" w14:textId="77777777" w:rsidR="00091F2A" w:rsidRDefault="00091F2A" w:rsidP="00F91D37">
      <w:pPr>
        <w:spacing w:line="240" w:lineRule="auto"/>
      </w:pPr>
      <w:r>
        <w:separator/>
      </w:r>
    </w:p>
  </w:endnote>
  <w:endnote w:type="continuationSeparator" w:id="0">
    <w:p w14:paraId="167423FD" w14:textId="77777777" w:rsidR="00091F2A" w:rsidRDefault="00091F2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0FA4" w14:textId="77777777" w:rsidR="006F49D2" w:rsidRDefault="006F49D2" w:rsidP="006F49D2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39" behindDoc="0" locked="1" layoutInCell="1" allowOverlap="1" wp14:anchorId="2468387D" wp14:editId="4D4BE6A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76000"/>
              <wp:effectExtent l="0" t="0" r="0" b="0"/>
              <wp:wrapSquare wrapText="bothSides"/>
              <wp:docPr id="356020137" name="Textfeld 3560201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E340" w14:textId="77777777" w:rsidR="006F49D2" w:rsidRPr="005C6148" w:rsidRDefault="006F49D2" w:rsidP="00CD77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28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8387D" id="_x0000_t202" coordsize="21600,21600" o:spt="202" path="m,l,21600r21600,l21600,xe">
              <v:stroke joinstyle="miter"/>
              <v:path gradientshapeok="t" o:connecttype="rect"/>
            </v:shapetype>
            <v:shape id="Textfeld 356020137" o:spid="_x0000_s1026" type="#_x0000_t202" alt="&quot;&quot;" style="position:absolute;margin-left:-1.6pt;margin-top:0;width:49.6pt;height:45.35pt;z-index:2516838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" filled="f" stroked="f" strokeweight=".5pt">
              <v:textbox inset="0,0,0,10mm">
                <w:txbxContent>
                  <w:p w14:paraId="3B83E340" w14:textId="77777777" w:rsidR="006F49D2" w:rsidRPr="005C6148" w:rsidRDefault="006F49D2" w:rsidP="00CD77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>
                      <w:t xml:space="preserve"> von </w:t>
                    </w:r>
                    <w:fldSimple w:instr=" NUMPAGES   \* MERGEFORMAT ">
                      <w:r>
                        <w:rPr>
                          <w:noProof/>
                        </w:rPr>
                        <w:t>28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14B712FF" w14:textId="77777777" w:rsidR="006C62E1" w:rsidRDefault="006C62E1" w:rsidP="006F4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44BC" w14:textId="77777777" w:rsidR="006F49D2" w:rsidRDefault="006F49D2" w:rsidP="005E769E">
    <w:pPr>
      <w:pStyle w:val="Fuzeile"/>
    </w:pPr>
    <w:r>
      <w:rPr>
        <w:noProof/>
        <w14:numSpacing w14:val="default"/>
      </w:rPr>
      <w:drawing>
        <wp:anchor distT="360045" distB="0" distL="360045" distR="360045" simplePos="0" relativeHeight="251681791" behindDoc="0" locked="1" layoutInCell="1" allowOverlap="1" wp14:anchorId="13874C16" wp14:editId="19544B4A">
          <wp:simplePos x="0" y="0"/>
          <wp:positionH relativeFrom="margin">
            <wp:posOffset>5791200</wp:posOffset>
          </wp:positionH>
          <wp:positionV relativeFrom="paragraph">
            <wp:posOffset>-741680</wp:posOffset>
          </wp:positionV>
          <wp:extent cx="643890" cy="1141095"/>
          <wp:effectExtent l="0" t="0" r="3810" b="1905"/>
          <wp:wrapSquare wrapText="bothSides"/>
          <wp:docPr id="8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560966" name="Grafik 5265609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769E">
      <w:rPr>
        <w:b/>
        <w:bCs/>
      </w:rPr>
      <w:t>Gemeindeverwaltung</w:t>
    </w:r>
    <w:r>
      <w:t xml:space="preserve"> | Via </w:t>
    </w:r>
    <w:proofErr w:type="spellStart"/>
    <w:r>
      <w:t>dil</w:t>
    </w:r>
    <w:proofErr w:type="spellEnd"/>
    <w:r>
      <w:t xml:space="preserve"> </w:t>
    </w:r>
    <w:proofErr w:type="spellStart"/>
    <w:r>
      <w:t>Casti</w:t>
    </w:r>
    <w:proofErr w:type="spellEnd"/>
    <w:r>
      <w:t xml:space="preserve"> 2 | CH-7017 Flims Dorf | Tel. +41 81 928 29 29</w:t>
    </w:r>
  </w:p>
  <w:p w14:paraId="38D7CA8C" w14:textId="77777777" w:rsidR="006F49D2" w:rsidRDefault="006F49D2" w:rsidP="005E769E">
    <w:pPr>
      <w:pStyle w:val="Fuzeile"/>
    </w:pPr>
    <w:r>
      <w:t>gemeinde@gemeindeflims.ch | www.gemeindeflims.ch</w:t>
    </w:r>
  </w:p>
  <w:p w14:paraId="49822637" w14:textId="77777777" w:rsidR="006F49D2" w:rsidRDefault="006F49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7DB7" w14:textId="77777777" w:rsidR="00091F2A" w:rsidRDefault="00091F2A" w:rsidP="00F91D37">
      <w:pPr>
        <w:spacing w:line="240" w:lineRule="auto"/>
      </w:pPr>
      <w:r>
        <w:separator/>
      </w:r>
    </w:p>
  </w:footnote>
  <w:footnote w:type="continuationSeparator" w:id="0">
    <w:p w14:paraId="3ECECA82" w14:textId="77777777" w:rsidR="00091F2A" w:rsidRDefault="00091F2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A02A" w14:textId="77777777" w:rsidR="00E83944" w:rsidRDefault="00E83944" w:rsidP="00ED667B">
    <w:pPr>
      <w:pStyle w:val="Kopfzeile"/>
      <w:spacing w:after="1200"/>
      <w:jc w:val="left"/>
    </w:pPr>
    <w:r>
      <w:rPr>
        <w:noProof/>
      </w:rPr>
      <w:drawing>
        <wp:anchor distT="0" distB="0" distL="114300" distR="114300" simplePos="0" relativeHeight="251685887" behindDoc="0" locked="1" layoutInCell="1" allowOverlap="1" wp14:anchorId="73DC8D4D" wp14:editId="6F25ADBE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2358000" cy="410400"/>
          <wp:effectExtent l="0" t="0" r="4445" b="8890"/>
          <wp:wrapNone/>
          <wp:docPr id="3" name="Grafik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907202" name="Grafik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80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215"/>
    <w:multiLevelType w:val="multilevel"/>
    <w:tmpl w:val="4482C5DE"/>
    <w:styleLink w:val="AufzhlungenListe"/>
    <w:lvl w:ilvl="0">
      <w:start w:val="1"/>
      <w:numFmt w:val="bullet"/>
      <w:pStyle w:val="Aufzhlung1"/>
      <w:lvlText w:val="‒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B5C31D8"/>
    <w:multiLevelType w:val="multilevel"/>
    <w:tmpl w:val="AB08E8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eastAsia="Times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EB14A46"/>
    <w:multiLevelType w:val="multilevel"/>
    <w:tmpl w:val="C70C9392"/>
    <w:lvl w:ilvl="0">
      <w:start w:val="1"/>
      <w:numFmt w:val="decimal"/>
      <w:lvlText w:val="%1."/>
      <w:lvlJc w:val="left"/>
      <w:pPr>
        <w:ind w:left="566" w:hanging="566"/>
      </w:pPr>
      <w:rPr>
        <w:rFonts w:ascii="Arial" w:eastAsia="Times New Roman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639" w:hanging="566"/>
      </w:pPr>
      <w:rPr>
        <w:rFonts w:ascii="Arial" w:hAnsi="Arial" w:cs="Arial" w:hint="default"/>
        <w:b w:val="0"/>
        <w:i w:val="0"/>
        <w:spacing w:val="-3"/>
        <w:w w:val="99"/>
        <w:sz w:val="22"/>
        <w:szCs w:val="24"/>
      </w:rPr>
    </w:lvl>
    <w:lvl w:ilvl="2">
      <w:start w:val="1"/>
      <w:numFmt w:val="lowerLetter"/>
      <w:lvlText w:val="%3)"/>
      <w:lvlJc w:val="left"/>
      <w:pPr>
        <w:ind w:left="1796" w:hanging="55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800" w:hanging="555"/>
      </w:pPr>
      <w:rPr>
        <w:rFonts w:hint="default"/>
      </w:rPr>
    </w:lvl>
    <w:lvl w:ilvl="4">
      <w:numFmt w:val="bullet"/>
      <w:lvlText w:val="•"/>
      <w:lvlJc w:val="left"/>
      <w:pPr>
        <w:ind w:left="2854" w:hanging="555"/>
      </w:pPr>
      <w:rPr>
        <w:rFonts w:hint="default"/>
      </w:rPr>
    </w:lvl>
    <w:lvl w:ilvl="5">
      <w:numFmt w:val="bullet"/>
      <w:lvlText w:val="•"/>
      <w:lvlJc w:val="left"/>
      <w:pPr>
        <w:ind w:left="3908" w:hanging="555"/>
      </w:pPr>
      <w:rPr>
        <w:rFonts w:hint="default"/>
      </w:rPr>
    </w:lvl>
    <w:lvl w:ilvl="6">
      <w:numFmt w:val="bullet"/>
      <w:lvlText w:val="•"/>
      <w:lvlJc w:val="left"/>
      <w:pPr>
        <w:ind w:left="4962" w:hanging="555"/>
      </w:pPr>
      <w:rPr>
        <w:rFonts w:hint="default"/>
      </w:rPr>
    </w:lvl>
    <w:lvl w:ilvl="7">
      <w:numFmt w:val="bullet"/>
      <w:lvlText w:val="•"/>
      <w:lvlJc w:val="left"/>
      <w:pPr>
        <w:ind w:left="6017" w:hanging="555"/>
      </w:pPr>
      <w:rPr>
        <w:rFonts w:hint="default"/>
      </w:rPr>
    </w:lvl>
    <w:lvl w:ilvl="8">
      <w:numFmt w:val="bullet"/>
      <w:lvlText w:val="•"/>
      <w:lvlJc w:val="left"/>
      <w:pPr>
        <w:ind w:left="7071" w:hanging="555"/>
      </w:pPr>
      <w:rPr>
        <w:rFonts w:hint="default"/>
      </w:rPr>
    </w:lvl>
  </w:abstractNum>
  <w:abstractNum w:abstractNumId="7" w15:restartNumberingAfterBreak="0">
    <w:nsid w:val="3F543E5D"/>
    <w:multiLevelType w:val="multilevel"/>
    <w:tmpl w:val="130AD93E"/>
    <w:numStyleLink w:val="NummerierteberschriftenListe"/>
  </w:abstractNum>
  <w:abstractNum w:abstractNumId="8" w15:restartNumberingAfterBreak="0">
    <w:nsid w:val="488B42E9"/>
    <w:multiLevelType w:val="multilevel"/>
    <w:tmpl w:val="4482C5DE"/>
    <w:numStyleLink w:val="AufzhlungenListe"/>
  </w:abstractNum>
  <w:abstractNum w:abstractNumId="9" w15:restartNumberingAfterBreak="0">
    <w:nsid w:val="48F80C8F"/>
    <w:multiLevelType w:val="multilevel"/>
    <w:tmpl w:val="BAF282D8"/>
    <w:lvl w:ilvl="0">
      <w:start w:val="1"/>
      <w:numFmt w:val="decimal"/>
      <w:lvlText w:val="%1."/>
      <w:lvlJc w:val="left"/>
      <w:pPr>
        <w:ind w:left="667" w:hanging="56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35" w:hanging="566"/>
      </w:pPr>
      <w:rPr>
        <w:rFonts w:ascii="HelveticaNeue LT 45 Lt" w:hAnsi="HelveticaNeue LT 45 Lt" w:cs="Times New Roman" w:hint="default"/>
        <w:b w:val="0"/>
        <w:i w:val="0"/>
        <w:spacing w:val="-3"/>
        <w:w w:val="99"/>
        <w:sz w:val="22"/>
        <w:szCs w:val="24"/>
      </w:rPr>
    </w:lvl>
    <w:lvl w:ilvl="2">
      <w:start w:val="1"/>
      <w:numFmt w:val="lowerLetter"/>
      <w:lvlText w:val="%3)"/>
      <w:lvlJc w:val="left"/>
      <w:pPr>
        <w:ind w:left="1796" w:hanging="55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1800" w:hanging="555"/>
      </w:pPr>
      <w:rPr>
        <w:rFonts w:hint="default"/>
      </w:rPr>
    </w:lvl>
    <w:lvl w:ilvl="4">
      <w:numFmt w:val="bullet"/>
      <w:lvlText w:val="•"/>
      <w:lvlJc w:val="left"/>
      <w:pPr>
        <w:ind w:left="2854" w:hanging="555"/>
      </w:pPr>
      <w:rPr>
        <w:rFonts w:hint="default"/>
      </w:rPr>
    </w:lvl>
    <w:lvl w:ilvl="5">
      <w:numFmt w:val="bullet"/>
      <w:lvlText w:val="•"/>
      <w:lvlJc w:val="left"/>
      <w:pPr>
        <w:ind w:left="3908" w:hanging="555"/>
      </w:pPr>
      <w:rPr>
        <w:rFonts w:hint="default"/>
      </w:rPr>
    </w:lvl>
    <w:lvl w:ilvl="6">
      <w:numFmt w:val="bullet"/>
      <w:lvlText w:val="•"/>
      <w:lvlJc w:val="left"/>
      <w:pPr>
        <w:ind w:left="4962" w:hanging="555"/>
      </w:pPr>
      <w:rPr>
        <w:rFonts w:hint="default"/>
      </w:rPr>
    </w:lvl>
    <w:lvl w:ilvl="7">
      <w:numFmt w:val="bullet"/>
      <w:lvlText w:val="•"/>
      <w:lvlJc w:val="left"/>
      <w:pPr>
        <w:ind w:left="6017" w:hanging="555"/>
      </w:pPr>
      <w:rPr>
        <w:rFonts w:hint="default"/>
      </w:rPr>
    </w:lvl>
    <w:lvl w:ilvl="8">
      <w:numFmt w:val="bullet"/>
      <w:lvlText w:val="•"/>
      <w:lvlJc w:val="left"/>
      <w:pPr>
        <w:ind w:left="7071" w:hanging="555"/>
      </w:pPr>
      <w:rPr>
        <w:rFonts w:hint="default"/>
      </w:rPr>
    </w:lvl>
  </w:abstractNum>
  <w:abstractNum w:abstractNumId="10" w15:restartNumberingAfterBreak="0">
    <w:nsid w:val="53022BC8"/>
    <w:multiLevelType w:val="multilevel"/>
    <w:tmpl w:val="130AD93E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964" w:hanging="624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758" w:hanging="794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5F3288"/>
    <w:multiLevelType w:val="hybridMultilevel"/>
    <w:tmpl w:val="942604A0"/>
    <w:lvl w:ilvl="0" w:tplc="0807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  <w:color w:val="000000"/>
        <w:sz w:val="18"/>
      </w:rPr>
    </w:lvl>
    <w:lvl w:ilvl="1" w:tplc="0807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3" w15:restartNumberingAfterBreak="0">
    <w:nsid w:val="7C6F02A2"/>
    <w:multiLevelType w:val="hybridMultilevel"/>
    <w:tmpl w:val="758255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DSbW3lj8ueiQoHIPBV3Qy72BKpUXfeJ7Pnwn5nPHd4+/V7vscjAeRyUuC84m8q+yPBsgGOuJ6tJxnU4OrkpdYg==" w:salt="1FU0qz2UyV65pBWBUjPu5A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2A"/>
    <w:rsid w:val="00002978"/>
    <w:rsid w:val="00003A9F"/>
    <w:rsid w:val="0001010F"/>
    <w:rsid w:val="000215DD"/>
    <w:rsid w:val="00025CEC"/>
    <w:rsid w:val="000266B7"/>
    <w:rsid w:val="00026A79"/>
    <w:rsid w:val="00032A2F"/>
    <w:rsid w:val="00032B92"/>
    <w:rsid w:val="00032BCD"/>
    <w:rsid w:val="00032F85"/>
    <w:rsid w:val="00032FC2"/>
    <w:rsid w:val="000355BF"/>
    <w:rsid w:val="000407C7"/>
    <w:rsid w:val="000409C8"/>
    <w:rsid w:val="00041700"/>
    <w:rsid w:val="00055041"/>
    <w:rsid w:val="00063BC2"/>
    <w:rsid w:val="000701F1"/>
    <w:rsid w:val="00071780"/>
    <w:rsid w:val="000803EB"/>
    <w:rsid w:val="00090380"/>
    <w:rsid w:val="00091F2A"/>
    <w:rsid w:val="00092E8D"/>
    <w:rsid w:val="00093FA2"/>
    <w:rsid w:val="000947ED"/>
    <w:rsid w:val="00096E8E"/>
    <w:rsid w:val="000A1884"/>
    <w:rsid w:val="000A24EC"/>
    <w:rsid w:val="000A2660"/>
    <w:rsid w:val="000A2BE5"/>
    <w:rsid w:val="000B183F"/>
    <w:rsid w:val="000B1D57"/>
    <w:rsid w:val="000B595D"/>
    <w:rsid w:val="000C06C5"/>
    <w:rsid w:val="000C49C1"/>
    <w:rsid w:val="000D1743"/>
    <w:rsid w:val="000D1BB6"/>
    <w:rsid w:val="000D3F63"/>
    <w:rsid w:val="000E7543"/>
    <w:rsid w:val="000E756F"/>
    <w:rsid w:val="000F1D2B"/>
    <w:rsid w:val="0010021F"/>
    <w:rsid w:val="00102345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4122"/>
    <w:rsid w:val="00145E6F"/>
    <w:rsid w:val="001514C0"/>
    <w:rsid w:val="00154677"/>
    <w:rsid w:val="00157ECA"/>
    <w:rsid w:val="00165F95"/>
    <w:rsid w:val="0016774B"/>
    <w:rsid w:val="00167916"/>
    <w:rsid w:val="00171870"/>
    <w:rsid w:val="0017204E"/>
    <w:rsid w:val="00192AB4"/>
    <w:rsid w:val="001A3606"/>
    <w:rsid w:val="001A43BD"/>
    <w:rsid w:val="001B0A7F"/>
    <w:rsid w:val="001B1404"/>
    <w:rsid w:val="001B206C"/>
    <w:rsid w:val="001C4A15"/>
    <w:rsid w:val="001E18FE"/>
    <w:rsid w:val="001E73F4"/>
    <w:rsid w:val="001F0CDF"/>
    <w:rsid w:val="001F3405"/>
    <w:rsid w:val="001F4A7E"/>
    <w:rsid w:val="001F4B8C"/>
    <w:rsid w:val="001F4F9B"/>
    <w:rsid w:val="00214EEC"/>
    <w:rsid w:val="00216D94"/>
    <w:rsid w:val="0022685B"/>
    <w:rsid w:val="00227D5A"/>
    <w:rsid w:val="0023018C"/>
    <w:rsid w:val="0023205B"/>
    <w:rsid w:val="002369CE"/>
    <w:rsid w:val="002466D7"/>
    <w:rsid w:val="00247905"/>
    <w:rsid w:val="002522AA"/>
    <w:rsid w:val="0025644A"/>
    <w:rsid w:val="0026146C"/>
    <w:rsid w:val="00265789"/>
    <w:rsid w:val="00267F71"/>
    <w:rsid w:val="002726D9"/>
    <w:rsid w:val="00273EBC"/>
    <w:rsid w:val="00274B98"/>
    <w:rsid w:val="0027532C"/>
    <w:rsid w:val="00283995"/>
    <w:rsid w:val="002900F4"/>
    <w:rsid w:val="00290E37"/>
    <w:rsid w:val="00292375"/>
    <w:rsid w:val="002A6277"/>
    <w:rsid w:val="002B1F0B"/>
    <w:rsid w:val="002B496D"/>
    <w:rsid w:val="002B4AE5"/>
    <w:rsid w:val="002B551B"/>
    <w:rsid w:val="002C163B"/>
    <w:rsid w:val="002D272F"/>
    <w:rsid w:val="002D38AE"/>
    <w:rsid w:val="002D709C"/>
    <w:rsid w:val="002F06AA"/>
    <w:rsid w:val="002F68A2"/>
    <w:rsid w:val="0030245A"/>
    <w:rsid w:val="00302BB6"/>
    <w:rsid w:val="00303B73"/>
    <w:rsid w:val="003065CA"/>
    <w:rsid w:val="00307A5B"/>
    <w:rsid w:val="00313B9E"/>
    <w:rsid w:val="00314C63"/>
    <w:rsid w:val="00316F3A"/>
    <w:rsid w:val="00317B23"/>
    <w:rsid w:val="0032330D"/>
    <w:rsid w:val="00333A1B"/>
    <w:rsid w:val="00335BA6"/>
    <w:rsid w:val="00337EC8"/>
    <w:rsid w:val="0034134D"/>
    <w:rsid w:val="00343A7F"/>
    <w:rsid w:val="00347F53"/>
    <w:rsid w:val="003514EE"/>
    <w:rsid w:val="00363671"/>
    <w:rsid w:val="00364EE3"/>
    <w:rsid w:val="00371E1F"/>
    <w:rsid w:val="0037396C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796E"/>
    <w:rsid w:val="003C3AED"/>
    <w:rsid w:val="003C3C05"/>
    <w:rsid w:val="003C3D32"/>
    <w:rsid w:val="003C7AA5"/>
    <w:rsid w:val="003D0FAA"/>
    <w:rsid w:val="003D35F2"/>
    <w:rsid w:val="003F012A"/>
    <w:rsid w:val="003F1A56"/>
    <w:rsid w:val="003F74E4"/>
    <w:rsid w:val="004032C2"/>
    <w:rsid w:val="004055D4"/>
    <w:rsid w:val="00405E73"/>
    <w:rsid w:val="00417CAE"/>
    <w:rsid w:val="00421A48"/>
    <w:rsid w:val="0042454D"/>
    <w:rsid w:val="0042689C"/>
    <w:rsid w:val="0043314B"/>
    <w:rsid w:val="00437A57"/>
    <w:rsid w:val="00444695"/>
    <w:rsid w:val="00452D49"/>
    <w:rsid w:val="0045362B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D6368"/>
    <w:rsid w:val="004E0E33"/>
    <w:rsid w:val="004F22CB"/>
    <w:rsid w:val="004F3283"/>
    <w:rsid w:val="00500294"/>
    <w:rsid w:val="00520FD1"/>
    <w:rsid w:val="00521AA3"/>
    <w:rsid w:val="00525B53"/>
    <w:rsid w:val="00526C93"/>
    <w:rsid w:val="005339AE"/>
    <w:rsid w:val="00535EA2"/>
    <w:rsid w:val="00537410"/>
    <w:rsid w:val="00543061"/>
    <w:rsid w:val="00550787"/>
    <w:rsid w:val="00554D4C"/>
    <w:rsid w:val="00562128"/>
    <w:rsid w:val="00570232"/>
    <w:rsid w:val="00576439"/>
    <w:rsid w:val="00591832"/>
    <w:rsid w:val="00592841"/>
    <w:rsid w:val="00594186"/>
    <w:rsid w:val="00597F45"/>
    <w:rsid w:val="005A19CD"/>
    <w:rsid w:val="005A1C90"/>
    <w:rsid w:val="005A357F"/>
    <w:rsid w:val="005A7BE5"/>
    <w:rsid w:val="005B12B4"/>
    <w:rsid w:val="005B2829"/>
    <w:rsid w:val="005B337B"/>
    <w:rsid w:val="005B4DEC"/>
    <w:rsid w:val="005B6837"/>
    <w:rsid w:val="005B6FD0"/>
    <w:rsid w:val="005C2563"/>
    <w:rsid w:val="005C35F5"/>
    <w:rsid w:val="005C6148"/>
    <w:rsid w:val="005C61A5"/>
    <w:rsid w:val="005C7189"/>
    <w:rsid w:val="005D3D2E"/>
    <w:rsid w:val="005E105F"/>
    <w:rsid w:val="005E5468"/>
    <w:rsid w:val="005E769E"/>
    <w:rsid w:val="005F6B47"/>
    <w:rsid w:val="006044D5"/>
    <w:rsid w:val="00606319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1698"/>
    <w:rsid w:val="0065274C"/>
    <w:rsid w:val="00660491"/>
    <w:rsid w:val="00661A71"/>
    <w:rsid w:val="00670822"/>
    <w:rsid w:val="00672E90"/>
    <w:rsid w:val="00683CC4"/>
    <w:rsid w:val="00686D14"/>
    <w:rsid w:val="00687ED7"/>
    <w:rsid w:val="006A157B"/>
    <w:rsid w:val="006A3921"/>
    <w:rsid w:val="006B2465"/>
    <w:rsid w:val="006B3083"/>
    <w:rsid w:val="006B5345"/>
    <w:rsid w:val="006C144C"/>
    <w:rsid w:val="006C62E1"/>
    <w:rsid w:val="006C6A0D"/>
    <w:rsid w:val="006D5775"/>
    <w:rsid w:val="006E0F4E"/>
    <w:rsid w:val="006E4AF1"/>
    <w:rsid w:val="006F0345"/>
    <w:rsid w:val="006F0469"/>
    <w:rsid w:val="006F452B"/>
    <w:rsid w:val="006F49D2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3A3F"/>
    <w:rsid w:val="00734458"/>
    <w:rsid w:val="007367F8"/>
    <w:rsid w:val="007419CF"/>
    <w:rsid w:val="0074241C"/>
    <w:rsid w:val="0074487E"/>
    <w:rsid w:val="0074612A"/>
    <w:rsid w:val="00746273"/>
    <w:rsid w:val="00747847"/>
    <w:rsid w:val="0075366F"/>
    <w:rsid w:val="00754485"/>
    <w:rsid w:val="00755641"/>
    <w:rsid w:val="00767D3B"/>
    <w:rsid w:val="007706C5"/>
    <w:rsid w:val="007721BF"/>
    <w:rsid w:val="00774E70"/>
    <w:rsid w:val="0078181E"/>
    <w:rsid w:val="00783E8E"/>
    <w:rsid w:val="00784E2E"/>
    <w:rsid w:val="00787ED5"/>
    <w:rsid w:val="00796CEE"/>
    <w:rsid w:val="007A0285"/>
    <w:rsid w:val="007A1F02"/>
    <w:rsid w:val="007A4664"/>
    <w:rsid w:val="007B514D"/>
    <w:rsid w:val="007B5396"/>
    <w:rsid w:val="007C0B2A"/>
    <w:rsid w:val="007D038B"/>
    <w:rsid w:val="007E0460"/>
    <w:rsid w:val="007E0D10"/>
    <w:rsid w:val="007F2F7E"/>
    <w:rsid w:val="0080371C"/>
    <w:rsid w:val="00804AB5"/>
    <w:rsid w:val="0081679A"/>
    <w:rsid w:val="008229BA"/>
    <w:rsid w:val="00833960"/>
    <w:rsid w:val="00841B44"/>
    <w:rsid w:val="00844B19"/>
    <w:rsid w:val="00844B72"/>
    <w:rsid w:val="0084715E"/>
    <w:rsid w:val="00853121"/>
    <w:rsid w:val="00853491"/>
    <w:rsid w:val="0085454F"/>
    <w:rsid w:val="00857D8A"/>
    <w:rsid w:val="008602F9"/>
    <w:rsid w:val="00861F46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97EB0"/>
    <w:rsid w:val="008A0276"/>
    <w:rsid w:val="008A4E13"/>
    <w:rsid w:val="008A72CC"/>
    <w:rsid w:val="008B15F1"/>
    <w:rsid w:val="008B182B"/>
    <w:rsid w:val="008B5963"/>
    <w:rsid w:val="008C47D8"/>
    <w:rsid w:val="008F6197"/>
    <w:rsid w:val="009235A2"/>
    <w:rsid w:val="00923CE4"/>
    <w:rsid w:val="0092642B"/>
    <w:rsid w:val="0093619F"/>
    <w:rsid w:val="009427E5"/>
    <w:rsid w:val="009454B7"/>
    <w:rsid w:val="009475B8"/>
    <w:rsid w:val="00953F95"/>
    <w:rsid w:val="009613D8"/>
    <w:rsid w:val="00961E8E"/>
    <w:rsid w:val="0096603D"/>
    <w:rsid w:val="0097031E"/>
    <w:rsid w:val="009725CB"/>
    <w:rsid w:val="00974275"/>
    <w:rsid w:val="009742F8"/>
    <w:rsid w:val="009804FC"/>
    <w:rsid w:val="0098474B"/>
    <w:rsid w:val="00987ADA"/>
    <w:rsid w:val="00994BD1"/>
    <w:rsid w:val="00994F2C"/>
    <w:rsid w:val="00995CBA"/>
    <w:rsid w:val="0099678C"/>
    <w:rsid w:val="009A1D65"/>
    <w:rsid w:val="009A1DB4"/>
    <w:rsid w:val="009A2FF7"/>
    <w:rsid w:val="009B030C"/>
    <w:rsid w:val="009B0C96"/>
    <w:rsid w:val="009B100D"/>
    <w:rsid w:val="009B37A7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A02378"/>
    <w:rsid w:val="00A03638"/>
    <w:rsid w:val="00A04BF0"/>
    <w:rsid w:val="00A06F53"/>
    <w:rsid w:val="00A14C78"/>
    <w:rsid w:val="00A211F7"/>
    <w:rsid w:val="00A25F7E"/>
    <w:rsid w:val="00A26524"/>
    <w:rsid w:val="00A315E0"/>
    <w:rsid w:val="00A43EDD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5114"/>
    <w:rsid w:val="00A7747F"/>
    <w:rsid w:val="00A7788C"/>
    <w:rsid w:val="00A86107"/>
    <w:rsid w:val="00A960B8"/>
    <w:rsid w:val="00A96A31"/>
    <w:rsid w:val="00AA5DDC"/>
    <w:rsid w:val="00AB605E"/>
    <w:rsid w:val="00AC0DF9"/>
    <w:rsid w:val="00AC2D5B"/>
    <w:rsid w:val="00AC370F"/>
    <w:rsid w:val="00AC3C0A"/>
    <w:rsid w:val="00AC6321"/>
    <w:rsid w:val="00AD36B2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3DAE"/>
    <w:rsid w:val="00B17AD0"/>
    <w:rsid w:val="00B23C13"/>
    <w:rsid w:val="00B24B2A"/>
    <w:rsid w:val="00B27EF1"/>
    <w:rsid w:val="00B324C1"/>
    <w:rsid w:val="00B32881"/>
    <w:rsid w:val="00B32ABB"/>
    <w:rsid w:val="00B4186E"/>
    <w:rsid w:val="00B41FD3"/>
    <w:rsid w:val="00B426D3"/>
    <w:rsid w:val="00B431DE"/>
    <w:rsid w:val="00B452C0"/>
    <w:rsid w:val="00B559A9"/>
    <w:rsid w:val="00B622CF"/>
    <w:rsid w:val="00B642EF"/>
    <w:rsid w:val="00B653F9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159"/>
    <w:rsid w:val="00BC655F"/>
    <w:rsid w:val="00BC6819"/>
    <w:rsid w:val="00BC7251"/>
    <w:rsid w:val="00BD09F9"/>
    <w:rsid w:val="00BD1985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C28"/>
    <w:rsid w:val="00C360C0"/>
    <w:rsid w:val="00C3674D"/>
    <w:rsid w:val="00C43EDE"/>
    <w:rsid w:val="00C471D9"/>
    <w:rsid w:val="00C51D2F"/>
    <w:rsid w:val="00C60AC3"/>
    <w:rsid w:val="00C64E5C"/>
    <w:rsid w:val="00C656F3"/>
    <w:rsid w:val="00C73727"/>
    <w:rsid w:val="00C7632D"/>
    <w:rsid w:val="00C83AAB"/>
    <w:rsid w:val="00C97383"/>
    <w:rsid w:val="00C97ADB"/>
    <w:rsid w:val="00CA348A"/>
    <w:rsid w:val="00CA5EF8"/>
    <w:rsid w:val="00CB2CE6"/>
    <w:rsid w:val="00CC06EF"/>
    <w:rsid w:val="00CD0374"/>
    <w:rsid w:val="00CD2240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30E68"/>
    <w:rsid w:val="00D31037"/>
    <w:rsid w:val="00D3292D"/>
    <w:rsid w:val="00D36D26"/>
    <w:rsid w:val="00D45ACF"/>
    <w:rsid w:val="00D54A24"/>
    <w:rsid w:val="00D57397"/>
    <w:rsid w:val="00D61996"/>
    <w:rsid w:val="00D62680"/>
    <w:rsid w:val="00D654CD"/>
    <w:rsid w:val="00D6722C"/>
    <w:rsid w:val="00D678C7"/>
    <w:rsid w:val="00D74C59"/>
    <w:rsid w:val="00D80099"/>
    <w:rsid w:val="00D8261A"/>
    <w:rsid w:val="00D90644"/>
    <w:rsid w:val="00D9287D"/>
    <w:rsid w:val="00D9415C"/>
    <w:rsid w:val="00D95311"/>
    <w:rsid w:val="00D9553C"/>
    <w:rsid w:val="00DA0FB7"/>
    <w:rsid w:val="00DA469E"/>
    <w:rsid w:val="00DA716B"/>
    <w:rsid w:val="00DB1970"/>
    <w:rsid w:val="00DB2B1B"/>
    <w:rsid w:val="00DB394C"/>
    <w:rsid w:val="00DB45F8"/>
    <w:rsid w:val="00DB52FA"/>
    <w:rsid w:val="00DB7675"/>
    <w:rsid w:val="00DC3565"/>
    <w:rsid w:val="00DD108E"/>
    <w:rsid w:val="00DD3A15"/>
    <w:rsid w:val="00DD43DA"/>
    <w:rsid w:val="00DF0A6A"/>
    <w:rsid w:val="00E0011A"/>
    <w:rsid w:val="00E0213F"/>
    <w:rsid w:val="00E02496"/>
    <w:rsid w:val="00E13147"/>
    <w:rsid w:val="00E1491F"/>
    <w:rsid w:val="00E25DCD"/>
    <w:rsid w:val="00E269E1"/>
    <w:rsid w:val="00E26B35"/>
    <w:rsid w:val="00E326FF"/>
    <w:rsid w:val="00E414A0"/>
    <w:rsid w:val="00E45F13"/>
    <w:rsid w:val="00E50336"/>
    <w:rsid w:val="00E510BC"/>
    <w:rsid w:val="00E52BA4"/>
    <w:rsid w:val="00E61256"/>
    <w:rsid w:val="00E62EFE"/>
    <w:rsid w:val="00E64369"/>
    <w:rsid w:val="00E73CB2"/>
    <w:rsid w:val="00E746A2"/>
    <w:rsid w:val="00E81A79"/>
    <w:rsid w:val="00E83944"/>
    <w:rsid w:val="00E839BA"/>
    <w:rsid w:val="00E8428A"/>
    <w:rsid w:val="00E97F7D"/>
    <w:rsid w:val="00EA4DBE"/>
    <w:rsid w:val="00EA59B8"/>
    <w:rsid w:val="00EA5A01"/>
    <w:rsid w:val="00EA6657"/>
    <w:rsid w:val="00EC19E0"/>
    <w:rsid w:val="00EC2DF9"/>
    <w:rsid w:val="00EC6CDF"/>
    <w:rsid w:val="00EC7E47"/>
    <w:rsid w:val="00ED667B"/>
    <w:rsid w:val="00ED6B5D"/>
    <w:rsid w:val="00ED70C0"/>
    <w:rsid w:val="00EE6E36"/>
    <w:rsid w:val="00F016BC"/>
    <w:rsid w:val="00F0660B"/>
    <w:rsid w:val="00F10070"/>
    <w:rsid w:val="00F123AE"/>
    <w:rsid w:val="00F12801"/>
    <w:rsid w:val="00F13EB2"/>
    <w:rsid w:val="00F16C91"/>
    <w:rsid w:val="00F16DD9"/>
    <w:rsid w:val="00F2201D"/>
    <w:rsid w:val="00F233E2"/>
    <w:rsid w:val="00F24766"/>
    <w:rsid w:val="00F26721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97739"/>
    <w:rsid w:val="00FA0B50"/>
    <w:rsid w:val="00FB657F"/>
    <w:rsid w:val="00FC395D"/>
    <w:rsid w:val="00FD3BE2"/>
    <w:rsid w:val="00FD3E66"/>
    <w:rsid w:val="00FD4BB0"/>
    <w:rsid w:val="00FE2ED4"/>
    <w:rsid w:val="00FE7D09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2BBE626"/>
  <w15:docId w15:val="{537DE797-FCE6-46AC-8794-E7C5895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4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0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qFormat/>
    <w:rsid w:val="008229BA"/>
  </w:style>
  <w:style w:type="paragraph" w:styleId="berschrift1">
    <w:name w:val="heading 1"/>
    <w:basedOn w:val="Standard"/>
    <w:next w:val="Standard"/>
    <w:link w:val="berschrift1Zchn"/>
    <w:uiPriority w:val="9"/>
    <w:qFormat/>
    <w:rsid w:val="00DD43DA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43DA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D43DA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D80099"/>
    <w:pPr>
      <w:tabs>
        <w:tab w:val="center" w:pos="4536"/>
        <w:tab w:val="right" w:pos="9072"/>
      </w:tabs>
      <w:spacing w:line="260" w:lineRule="atLeast"/>
      <w:jc w:val="right"/>
    </w:pPr>
    <w:rPr>
      <w:spacing w:val="3"/>
      <w:sz w:val="18"/>
    </w:rPr>
  </w:style>
  <w:style w:type="character" w:customStyle="1" w:styleId="KopfzeileZchn">
    <w:name w:val="Kopfzeile Zchn"/>
    <w:basedOn w:val="Absatz-Standardschriftart"/>
    <w:link w:val="Kopfzeile"/>
    <w:rsid w:val="00E83944"/>
    <w:rPr>
      <w:spacing w:val="3"/>
      <w:sz w:val="18"/>
    </w:rPr>
  </w:style>
  <w:style w:type="paragraph" w:styleId="Fuzeile">
    <w:name w:val="footer"/>
    <w:basedOn w:val="Standard"/>
    <w:link w:val="FuzeileZchn"/>
    <w:uiPriority w:val="86"/>
    <w:semiHidden/>
    <w:rsid w:val="00D80099"/>
    <w:pPr>
      <w:spacing w:line="220" w:lineRule="atLeast"/>
    </w:pPr>
    <w:rPr>
      <w:color w:val="CA1423" w:themeColor="accent1"/>
      <w:spacing w:val="3"/>
      <w:sz w:val="16"/>
      <w14:numSpacing w14:val="proportional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E83944"/>
    <w:rPr>
      <w:color w:val="CA1423" w:themeColor="accent1"/>
      <w:spacing w:val="3"/>
      <w:sz w:val="16"/>
      <w14:numSpacing w14:val="proportional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1"/>
    <w:qFormat/>
    <w:rsid w:val="009C67A8"/>
    <w:pPr>
      <w:numPr>
        <w:numId w:val="5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D43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43D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5E769E"/>
    <w:pPr>
      <w:spacing w:before="600" w:after="360"/>
      <w:contextualSpacing/>
      <w:outlineLvl w:val="0"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E8394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B4186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D43DA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35F2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35F2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0215DD"/>
    <w:pPr>
      <w:numPr>
        <w:numId w:val="7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E746A2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0215DD"/>
    <w:pPr>
      <w:spacing w:before="10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E8394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E83944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21A48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E8394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D6368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E8394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6F49D2"/>
    <w:pPr>
      <w:jc w:val="right"/>
    </w:pPr>
    <w:rPr>
      <w:color w:val="000000" w:themeColor="tex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4D6368"/>
    <w:pPr>
      <w:numPr>
        <w:numId w:val="6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4D6368"/>
    <w:pPr>
      <w:numPr>
        <w:ilvl w:val="1"/>
        <w:numId w:val="6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4D6368"/>
    <w:pPr>
      <w:numPr>
        <w:ilvl w:val="2"/>
        <w:numId w:val="6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4D6368"/>
    <w:pPr>
      <w:numPr>
        <w:ilvl w:val="3"/>
        <w:numId w:val="6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335BA6"/>
    <w:pPr>
      <w:tabs>
        <w:tab w:val="right" w:leader="dot" w:pos="9639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335BA6"/>
    <w:pPr>
      <w:tabs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335BA6"/>
    <w:pPr>
      <w:tabs>
        <w:tab w:val="right" w:leader="dot" w:pos="9639"/>
      </w:tabs>
      <w:ind w:left="567" w:hanging="567"/>
    </w:pPr>
  </w:style>
  <w:style w:type="paragraph" w:styleId="StandardWeb">
    <w:name w:val="Normal (Web)"/>
    <w:basedOn w:val="Standard"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335BA6"/>
    <w:pPr>
      <w:tabs>
        <w:tab w:val="right" w:leader="dot" w:pos="963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4D6368"/>
    <w:pPr>
      <w:numPr>
        <w:ilvl w:val="5"/>
        <w:numId w:val="6"/>
      </w:numPr>
    </w:pPr>
  </w:style>
  <w:style w:type="paragraph" w:customStyle="1" w:styleId="Nummerierung2">
    <w:name w:val="Nummerierung 2"/>
    <w:basedOn w:val="Nummerierung1"/>
    <w:uiPriority w:val="7"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4D6368"/>
    <w:pPr>
      <w:numPr>
        <w:ilvl w:val="8"/>
        <w:numId w:val="6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ED6B5D"/>
    <w:pPr>
      <w:pageBreakBefore/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C30C28"/>
    <w:rPr>
      <w:color w:val="B9B9B9" w:themeColor="background2"/>
    </w:rPr>
  </w:style>
  <w:style w:type="paragraph" w:customStyle="1" w:styleId="ErstelltdurchVorlagenbauerchfrGemeindeFlims">
    <w:name w:val="Erstellt durch Vorlagenbauer.ch für Gemeinde Flims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335BA6"/>
    <w:pPr>
      <w:tabs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335BA6"/>
    <w:pPr>
      <w:tabs>
        <w:tab w:val="right" w:leader="dot" w:pos="9639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4D6368"/>
    <w:pPr>
      <w:numPr>
        <w:numId w:val="3"/>
      </w:numPr>
    </w:pPr>
  </w:style>
  <w:style w:type="numbering" w:customStyle="1" w:styleId="AufzhlungenListe">
    <w:name w:val="Aufzählungen (Liste)"/>
    <w:uiPriority w:val="99"/>
    <w:rsid w:val="000215DD"/>
    <w:pPr>
      <w:numPr>
        <w:numId w:val="4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4D6368"/>
    <w:pPr>
      <w:numPr>
        <w:ilvl w:val="4"/>
        <w:numId w:val="6"/>
      </w:numPr>
    </w:pPr>
  </w:style>
  <w:style w:type="character" w:customStyle="1" w:styleId="AbsenderzeilePP">
    <w:name w:val="Absenderzeile P.P."/>
    <w:basedOn w:val="Absatz-Standardschriftart"/>
    <w:uiPriority w:val="16"/>
    <w:semiHidden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rsid w:val="0017204E"/>
    <w:rPr>
      <w:b/>
      <w:spacing w:val="0"/>
      <w:sz w:val="32"/>
    </w:rPr>
  </w:style>
  <w:style w:type="paragraph" w:styleId="Textkrper">
    <w:name w:val="Body Text"/>
    <w:basedOn w:val="Standard"/>
    <w:link w:val="TextkrperZchn"/>
    <w:uiPriority w:val="1"/>
    <w:qFormat/>
    <w:rsid w:val="00FA0B5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A0B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Standard">
    <w:name w:val="r_Standard"/>
    <w:rsid w:val="00FA0B50"/>
    <w:pPr>
      <w:pBdr>
        <w:top w:val="nil"/>
        <w:left w:val="nil"/>
        <w:bottom w:val="nil"/>
        <w:right w:val="nil"/>
        <w:between w:val="nil"/>
        <w:bar w:val="nil"/>
      </w:pBdr>
      <w:spacing w:before="24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de-DE" w:eastAsia="de-CH"/>
    </w:rPr>
  </w:style>
  <w:style w:type="paragraph" w:customStyle="1" w:styleId="rberschrift1">
    <w:name w:val="r_Überschrift 1"/>
    <w:next w:val="Standard"/>
    <w:rsid w:val="00FA0B5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57"/>
      </w:tabs>
      <w:suppressAutoHyphens/>
      <w:spacing w:before="480" w:after="300" w:line="240" w:lineRule="auto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de-CH"/>
    </w:rPr>
  </w:style>
  <w:style w:type="character" w:customStyle="1" w:styleId="Ohne">
    <w:name w:val="Ohne"/>
    <w:rsid w:val="00FA0B50"/>
  </w:style>
  <w:style w:type="paragraph" w:styleId="KeinLeerraum">
    <w:name w:val="No Spacing"/>
    <w:uiPriority w:val="1"/>
    <w:qFormat/>
    <w:rsid w:val="00FA0B50"/>
    <w:pPr>
      <w:spacing w:line="240" w:lineRule="auto"/>
    </w:pPr>
    <w:rPr>
      <w:rFonts w:ascii="Times" w:eastAsia="Times" w:hAnsi="Times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2840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81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0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06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06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32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88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055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r201456\AppData\Local\Microsoft\Windows\INetCache\Content.Outlook\EP9WYDM8\Publikation%20Gemeinde%20Flims%20V1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4354EE054486D8267BFE4AEF99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CFD39-F377-4ACB-8261-0E21A2999606}"/>
      </w:docPartPr>
      <w:docPartBody>
        <w:p w:rsidR="00000000" w:rsidRDefault="000577D7" w:rsidP="000577D7">
          <w:pPr>
            <w:pStyle w:val="5294354EE054486D8267BFE4AEF9964E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FCA26627D164B00BBA0FC9B872BA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FE38A-C13B-4C51-976B-6C7B268DE3D0}"/>
      </w:docPartPr>
      <w:docPartBody>
        <w:p w:rsidR="00000000" w:rsidRDefault="000577D7" w:rsidP="000577D7">
          <w:pPr>
            <w:pStyle w:val="8FCA26627D164B00BBA0FC9B872BA4FC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2C7BC0DF8EC41B4BD76073A8394E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CB259-8F47-44EF-9E4D-5D9E3BF1B233}"/>
      </w:docPartPr>
      <w:docPartBody>
        <w:p w:rsidR="00000000" w:rsidRDefault="000577D7" w:rsidP="000577D7">
          <w:pPr>
            <w:pStyle w:val="22C7BC0DF8EC41B4BD76073A8394E092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67E7D3419384F96B3D9B3F0C6895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30CAE-4206-4173-BBF7-2C8A5DD8366E}"/>
      </w:docPartPr>
      <w:docPartBody>
        <w:p w:rsidR="00000000" w:rsidRDefault="000577D7" w:rsidP="000577D7">
          <w:pPr>
            <w:pStyle w:val="867E7D3419384F96B3D9B3F0C6895D79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8225946A1864398A04AF65A4B40A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783E5-E425-46A2-8B2C-6D6B414356CF}"/>
      </w:docPartPr>
      <w:docPartBody>
        <w:p w:rsidR="00000000" w:rsidRDefault="000577D7" w:rsidP="000577D7">
          <w:pPr>
            <w:pStyle w:val="68225946A1864398A04AF65A4B40ACD0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D747985F4E7482B9CEFA3C1EF9D2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7D463-6486-44CA-A68B-FC7A9410E954}"/>
      </w:docPartPr>
      <w:docPartBody>
        <w:p w:rsidR="00000000" w:rsidRDefault="000577D7" w:rsidP="000577D7">
          <w:pPr>
            <w:pStyle w:val="2D747985F4E7482B9CEFA3C1EF9D2E32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765B50F7D5445E9AD75CF86CD9AE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023CB-D0AE-4773-A796-64D2CEF7802C}"/>
      </w:docPartPr>
      <w:docPartBody>
        <w:p w:rsidR="00000000" w:rsidRDefault="000577D7" w:rsidP="000577D7">
          <w:pPr>
            <w:pStyle w:val="5765B50F7D5445E9AD75CF86CD9AE0F9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DD774ABE7F14E20AF1EB0D11E4DC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4882C-9959-45F4-9D20-3D08B17FB0CA}"/>
      </w:docPartPr>
      <w:docPartBody>
        <w:p w:rsidR="00000000" w:rsidRDefault="000577D7" w:rsidP="000577D7">
          <w:pPr>
            <w:pStyle w:val="CDD774ABE7F14E20AF1EB0D11E4DC5E7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76BB2C2E4AC4EA69844A8BEAB224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5B86E-C7CD-4D3F-BA40-63DCDF9621A4}"/>
      </w:docPartPr>
      <w:docPartBody>
        <w:p w:rsidR="00000000" w:rsidRDefault="000577D7" w:rsidP="000577D7">
          <w:pPr>
            <w:pStyle w:val="276BB2C2E4AC4EA69844A8BEAB224F79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1B23C54980848AB9D878EBB4B6D0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8F601-C9FC-4ACC-AEBB-6DFE8E53C15D}"/>
      </w:docPartPr>
      <w:docPartBody>
        <w:p w:rsidR="00000000" w:rsidRDefault="000577D7" w:rsidP="000577D7">
          <w:pPr>
            <w:pStyle w:val="51B23C54980848AB9D878EBB4B6D0534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C9FB822B4F94F6FAC388FAB63C4E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2367-8074-45F2-B85C-4F7EAC596829}"/>
      </w:docPartPr>
      <w:docPartBody>
        <w:p w:rsidR="00000000" w:rsidRDefault="000577D7" w:rsidP="000577D7">
          <w:pPr>
            <w:pStyle w:val="0C9FB822B4F94F6FAC388FAB63C4EB9B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52EBA8C7DE742E9B8581C2E4E088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4E45D-EEE2-48DF-99D2-43ABF291572C}"/>
      </w:docPartPr>
      <w:docPartBody>
        <w:p w:rsidR="00000000" w:rsidRDefault="000577D7" w:rsidP="000577D7">
          <w:pPr>
            <w:pStyle w:val="D52EBA8C7DE742E9B8581C2E4E088D46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F8A7D5E03FE4EB8BA57A0C101B43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73611-EFC5-4FF6-8E4E-11B7F2683FE5}"/>
      </w:docPartPr>
      <w:docPartBody>
        <w:p w:rsidR="00000000" w:rsidRDefault="000577D7" w:rsidP="000577D7">
          <w:pPr>
            <w:pStyle w:val="CF8A7D5E03FE4EB8BA57A0C101B437E6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8EC892DAB4C4C9484323BB6D7C8E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5F5AE-AD27-4CBD-ADD3-1116B0CC7B9B}"/>
      </w:docPartPr>
      <w:docPartBody>
        <w:p w:rsidR="00000000" w:rsidRDefault="000577D7" w:rsidP="000577D7">
          <w:pPr>
            <w:pStyle w:val="48EC892DAB4C4C9484323BB6D7C8E478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1A4B470E3CC4EBFBC2248EB28B8A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07C08-4BE1-481F-A376-D457C8D0BD5E}"/>
      </w:docPartPr>
      <w:docPartBody>
        <w:p w:rsidR="00000000" w:rsidRDefault="000577D7" w:rsidP="000577D7">
          <w:pPr>
            <w:pStyle w:val="31A4B470E3CC4EBFBC2248EB28B8A52D1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FFBA59322BC4988989B8F48B0618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90C6A-531D-47EF-A3EE-73A7E3B4FDD8}"/>
      </w:docPartPr>
      <w:docPartBody>
        <w:p w:rsidR="00000000" w:rsidRDefault="000577D7" w:rsidP="000577D7">
          <w:pPr>
            <w:pStyle w:val="3FFBA59322BC4988989B8F48B0618CD61"/>
          </w:pPr>
          <w:r>
            <w:rPr>
              <w:rStyle w:val="Platzhaltertext"/>
              <w:color w:val="0070C0"/>
              <w:sz w:val="18"/>
              <w:szCs w:val="18"/>
            </w:rPr>
            <w:t>Text</w:t>
          </w:r>
        </w:p>
      </w:docPartBody>
    </w:docPart>
    <w:docPart>
      <w:docPartPr>
        <w:name w:val="0E28533CA0C24BBB8B71D671B0FAE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6320B-F918-4587-8D64-43F8F91B4311}"/>
      </w:docPartPr>
      <w:docPartBody>
        <w:p w:rsidR="00000000" w:rsidRDefault="000577D7" w:rsidP="000577D7">
          <w:pPr>
            <w:pStyle w:val="0E28533CA0C24BBB8B71D671B0FAE3181"/>
          </w:pPr>
          <w:r w:rsidRPr="008229BA">
            <w:rPr>
              <w:rStyle w:val="Platzhaltertext"/>
              <w:color w:val="0070C0"/>
              <w:sz w:val="18"/>
              <w:szCs w:val="18"/>
            </w:rPr>
            <w:t>Text</w:t>
          </w:r>
        </w:p>
      </w:docPartBody>
    </w:docPart>
    <w:docPart>
      <w:docPartPr>
        <w:name w:val="DF662D3E4C824B0C9830FC3CA9997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EC820-D34E-4F3F-9754-1691883F3946}"/>
      </w:docPartPr>
      <w:docPartBody>
        <w:p w:rsidR="00000000" w:rsidRDefault="000577D7" w:rsidP="000577D7">
          <w:pPr>
            <w:pStyle w:val="DF662D3E4C824B0C9830FC3CA9997FF51"/>
          </w:pPr>
          <w:r w:rsidRPr="008229BA">
            <w:rPr>
              <w:rStyle w:val="Platzhaltertext"/>
              <w:color w:val="0070C0"/>
              <w:sz w:val="18"/>
              <w:szCs w:val="18"/>
            </w:rPr>
            <w:t>Text</w:t>
          </w:r>
        </w:p>
      </w:docPartBody>
    </w:docPart>
    <w:docPart>
      <w:docPartPr>
        <w:name w:val="2E722470B2B84E0C89D054C1F8EDF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62733-570D-4718-82BE-F110922B12FB}"/>
      </w:docPartPr>
      <w:docPartBody>
        <w:p w:rsidR="00000000" w:rsidRDefault="000577D7" w:rsidP="000577D7">
          <w:pPr>
            <w:pStyle w:val="2E722470B2B84E0C89D054C1F8EDF4521"/>
          </w:pPr>
          <w:r w:rsidRPr="008229BA">
            <w:rPr>
              <w:rStyle w:val="Platzhaltertext"/>
              <w:color w:val="0070C0"/>
              <w:sz w:val="18"/>
              <w:szCs w:val="18"/>
            </w:rPr>
            <w:t>Text</w:t>
          </w:r>
        </w:p>
      </w:docPartBody>
    </w:docPart>
    <w:docPart>
      <w:docPartPr>
        <w:name w:val="E2B52306C49A422C97C8F13ED2F26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D652B-A900-426F-BC7B-94F84580225C}"/>
      </w:docPartPr>
      <w:docPartBody>
        <w:p w:rsidR="00000000" w:rsidRDefault="000577D7" w:rsidP="000577D7">
          <w:pPr>
            <w:pStyle w:val="E2B52306C49A422C97C8F13ED2F26B7F1"/>
          </w:pPr>
          <w:r w:rsidRPr="008229BA">
            <w:rPr>
              <w:rStyle w:val="Platzhaltertext"/>
              <w:color w:val="0070C0"/>
              <w:sz w:val="18"/>
              <w:szCs w:val="18"/>
            </w:rPr>
            <w:t>Text</w:t>
          </w:r>
        </w:p>
      </w:docPartBody>
    </w:docPart>
    <w:docPart>
      <w:docPartPr>
        <w:name w:val="15C3D5F168D04EE5AD78E5ACBD29F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11451-25FE-4A97-800C-4A9F1F158EB2}"/>
      </w:docPartPr>
      <w:docPartBody>
        <w:p w:rsidR="00000000" w:rsidRDefault="000577D7" w:rsidP="000577D7">
          <w:pPr>
            <w:pStyle w:val="15C3D5F168D04EE5AD78E5ACBD29F6201"/>
          </w:pPr>
          <w:r w:rsidRPr="008229BA">
            <w:rPr>
              <w:rStyle w:val="Platzhaltertext"/>
              <w:color w:val="0070C0"/>
              <w:sz w:val="18"/>
              <w:szCs w:val="18"/>
            </w:rPr>
            <w:t>Text</w:t>
          </w:r>
        </w:p>
      </w:docPartBody>
    </w:docPart>
    <w:docPart>
      <w:docPartPr>
        <w:name w:val="12B6BE6AD3EF4C2AA4A4B86290D2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C0D95-33EC-492B-94EF-4A0B3F2C7AF8}"/>
      </w:docPartPr>
      <w:docPartBody>
        <w:p w:rsidR="00000000" w:rsidRDefault="000577D7" w:rsidP="000577D7">
          <w:pPr>
            <w:pStyle w:val="12B6BE6AD3EF4C2AA4A4B86290D2587C"/>
          </w:pPr>
          <w:r w:rsidRPr="008229BA">
            <w:rPr>
              <w:rStyle w:val="Platzhaltertext"/>
              <w:color w:val="0070C0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D7"/>
    <w:rsid w:val="000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0577D7"/>
    <w:rPr>
      <w:color w:val="E7E6E6" w:themeColor="background2"/>
    </w:rPr>
  </w:style>
  <w:style w:type="paragraph" w:customStyle="1" w:styleId="5294354EE054486D8267BFE4AEF9964E">
    <w:name w:val="5294354EE054486D8267BFE4AEF9964E"/>
    <w:rsid w:val="000577D7"/>
  </w:style>
  <w:style w:type="paragraph" w:customStyle="1" w:styleId="8FCA26627D164B00BBA0FC9B872BA4FC">
    <w:name w:val="8FCA26627D164B00BBA0FC9B872BA4FC"/>
    <w:rsid w:val="000577D7"/>
  </w:style>
  <w:style w:type="paragraph" w:customStyle="1" w:styleId="22C7BC0DF8EC41B4BD76073A8394E092">
    <w:name w:val="22C7BC0DF8EC41B4BD76073A8394E092"/>
    <w:rsid w:val="000577D7"/>
  </w:style>
  <w:style w:type="paragraph" w:customStyle="1" w:styleId="867E7D3419384F96B3D9B3F0C6895D79">
    <w:name w:val="867E7D3419384F96B3D9B3F0C6895D79"/>
    <w:rsid w:val="000577D7"/>
  </w:style>
  <w:style w:type="paragraph" w:customStyle="1" w:styleId="68225946A1864398A04AF65A4B40ACD0">
    <w:name w:val="68225946A1864398A04AF65A4B40ACD0"/>
    <w:rsid w:val="000577D7"/>
  </w:style>
  <w:style w:type="paragraph" w:customStyle="1" w:styleId="2D747985F4E7482B9CEFA3C1EF9D2E32">
    <w:name w:val="2D747985F4E7482B9CEFA3C1EF9D2E32"/>
    <w:rsid w:val="000577D7"/>
  </w:style>
  <w:style w:type="paragraph" w:customStyle="1" w:styleId="5765B50F7D5445E9AD75CF86CD9AE0F9">
    <w:name w:val="5765B50F7D5445E9AD75CF86CD9AE0F9"/>
    <w:rsid w:val="000577D7"/>
  </w:style>
  <w:style w:type="paragraph" w:customStyle="1" w:styleId="3A33A3AC93D54F67B833D1A02DF4DC94">
    <w:name w:val="3A33A3AC93D54F67B833D1A02DF4DC94"/>
    <w:rsid w:val="000577D7"/>
  </w:style>
  <w:style w:type="paragraph" w:customStyle="1" w:styleId="582F363B31314C4D828DE58808CC7B65">
    <w:name w:val="582F363B31314C4D828DE58808CC7B65"/>
    <w:rsid w:val="000577D7"/>
  </w:style>
  <w:style w:type="paragraph" w:customStyle="1" w:styleId="CDD774ABE7F14E20AF1EB0D11E4DC5E7">
    <w:name w:val="CDD774ABE7F14E20AF1EB0D11E4DC5E7"/>
    <w:rsid w:val="000577D7"/>
  </w:style>
  <w:style w:type="paragraph" w:customStyle="1" w:styleId="276BB2C2E4AC4EA69844A8BEAB224F79">
    <w:name w:val="276BB2C2E4AC4EA69844A8BEAB224F79"/>
    <w:rsid w:val="000577D7"/>
  </w:style>
  <w:style w:type="paragraph" w:customStyle="1" w:styleId="51B23C54980848AB9D878EBB4B6D0534">
    <w:name w:val="51B23C54980848AB9D878EBB4B6D0534"/>
    <w:rsid w:val="000577D7"/>
  </w:style>
  <w:style w:type="paragraph" w:customStyle="1" w:styleId="0C9FB822B4F94F6FAC388FAB63C4EB9B">
    <w:name w:val="0C9FB822B4F94F6FAC388FAB63C4EB9B"/>
    <w:rsid w:val="000577D7"/>
  </w:style>
  <w:style w:type="paragraph" w:customStyle="1" w:styleId="D52EBA8C7DE742E9B8581C2E4E088D46">
    <w:name w:val="D52EBA8C7DE742E9B8581C2E4E088D46"/>
    <w:rsid w:val="000577D7"/>
  </w:style>
  <w:style w:type="paragraph" w:customStyle="1" w:styleId="CF8A7D5E03FE4EB8BA57A0C101B437E6">
    <w:name w:val="CF8A7D5E03FE4EB8BA57A0C101B437E6"/>
    <w:rsid w:val="000577D7"/>
  </w:style>
  <w:style w:type="paragraph" w:customStyle="1" w:styleId="48EC892DAB4C4C9484323BB6D7C8E478">
    <w:name w:val="48EC892DAB4C4C9484323BB6D7C8E478"/>
    <w:rsid w:val="000577D7"/>
  </w:style>
  <w:style w:type="paragraph" w:customStyle="1" w:styleId="31A4B470E3CC4EBFBC2248EB28B8A52D">
    <w:name w:val="31A4B470E3CC4EBFBC2248EB28B8A52D"/>
    <w:rsid w:val="000577D7"/>
  </w:style>
  <w:style w:type="paragraph" w:customStyle="1" w:styleId="3FFBA59322BC4988989B8F48B0618CD6">
    <w:name w:val="3FFBA59322BC4988989B8F48B0618CD6"/>
    <w:rsid w:val="000577D7"/>
  </w:style>
  <w:style w:type="paragraph" w:customStyle="1" w:styleId="0E28533CA0C24BBB8B71D671B0FAE318">
    <w:name w:val="0E28533CA0C24BBB8B71D671B0FAE318"/>
    <w:rsid w:val="000577D7"/>
  </w:style>
  <w:style w:type="paragraph" w:customStyle="1" w:styleId="DF662D3E4C824B0C9830FC3CA9997FF5">
    <w:name w:val="DF662D3E4C824B0C9830FC3CA9997FF5"/>
    <w:rsid w:val="000577D7"/>
  </w:style>
  <w:style w:type="paragraph" w:customStyle="1" w:styleId="2E722470B2B84E0C89D054C1F8EDF452">
    <w:name w:val="2E722470B2B84E0C89D054C1F8EDF452"/>
    <w:rsid w:val="000577D7"/>
  </w:style>
  <w:style w:type="paragraph" w:customStyle="1" w:styleId="E2B52306C49A422C97C8F13ED2F26B7F">
    <w:name w:val="E2B52306C49A422C97C8F13ED2F26B7F"/>
    <w:rsid w:val="000577D7"/>
  </w:style>
  <w:style w:type="paragraph" w:customStyle="1" w:styleId="15C3D5F168D04EE5AD78E5ACBD29F620">
    <w:name w:val="15C3D5F168D04EE5AD78E5ACBD29F620"/>
    <w:rsid w:val="000577D7"/>
  </w:style>
  <w:style w:type="paragraph" w:customStyle="1" w:styleId="12B6BE6AD3EF4C2AA4A4B86290D2587C">
    <w:name w:val="12B6BE6AD3EF4C2AA4A4B86290D2587C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5294354EE054486D8267BFE4AEF9964E1">
    <w:name w:val="5294354EE054486D8267BFE4AEF9964E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8FCA26627D164B00BBA0FC9B872BA4FC1">
    <w:name w:val="8FCA26627D164B00BBA0FC9B872BA4FC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22C7BC0DF8EC41B4BD76073A8394E0921">
    <w:name w:val="22C7BC0DF8EC41B4BD76073A8394E092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867E7D3419384F96B3D9B3F0C6895D791">
    <w:name w:val="867E7D3419384F96B3D9B3F0C6895D79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68225946A1864398A04AF65A4B40ACD01">
    <w:name w:val="68225946A1864398A04AF65A4B40ACD0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2D747985F4E7482B9CEFA3C1EF9D2E321">
    <w:name w:val="2D747985F4E7482B9CEFA3C1EF9D2E32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5765B50F7D5445E9AD75CF86CD9AE0F91">
    <w:name w:val="5765B50F7D5445E9AD75CF86CD9AE0F9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CDD774ABE7F14E20AF1EB0D11E4DC5E71">
    <w:name w:val="CDD774ABE7F14E20AF1EB0D11E4DC5E7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276BB2C2E4AC4EA69844A8BEAB224F791">
    <w:name w:val="276BB2C2E4AC4EA69844A8BEAB224F79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51B23C54980848AB9D878EBB4B6D05341">
    <w:name w:val="51B23C54980848AB9D878EBB4B6D0534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0C9FB822B4F94F6FAC388FAB63C4EB9B1">
    <w:name w:val="0C9FB822B4F94F6FAC388FAB63C4EB9B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D52EBA8C7DE742E9B8581C2E4E088D461">
    <w:name w:val="D52EBA8C7DE742E9B8581C2E4E088D46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CF8A7D5E03FE4EB8BA57A0C101B437E61">
    <w:name w:val="CF8A7D5E03FE4EB8BA57A0C101B437E6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3FFBA59322BC4988989B8F48B0618CD61">
    <w:name w:val="3FFBA59322BC4988989B8F48B0618CD6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0E28533CA0C24BBB8B71D671B0FAE3181">
    <w:name w:val="0E28533CA0C24BBB8B71D671B0FAE318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DF662D3E4C824B0C9830FC3CA9997FF51">
    <w:name w:val="DF662D3E4C824B0C9830FC3CA9997FF5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2E722470B2B84E0C89D054C1F8EDF4521">
    <w:name w:val="2E722470B2B84E0C89D054C1F8EDF452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E2B52306C49A422C97C8F13ED2F26B7F1">
    <w:name w:val="E2B52306C49A422C97C8F13ED2F26B7F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15C3D5F168D04EE5AD78E5ACBD29F6201">
    <w:name w:val="15C3D5F168D04EE5AD78E5ACBD29F620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48EC892DAB4C4C9484323BB6D7C8E4781">
    <w:name w:val="48EC892DAB4C4C9484323BB6D7C8E4781"/>
    <w:rsid w:val="000577D7"/>
    <w:pPr>
      <w:spacing w:after="0" w:line="340" w:lineRule="atLeast"/>
    </w:pPr>
    <w:rPr>
      <w:rFonts w:eastAsiaTheme="minorHAnsi"/>
      <w:lang w:eastAsia="en-US"/>
    </w:rPr>
  </w:style>
  <w:style w:type="paragraph" w:customStyle="1" w:styleId="31A4B470E3CC4EBFBC2248EB28B8A52D1">
    <w:name w:val="31A4B470E3CC4EBFBC2248EB28B8A52D1"/>
    <w:rsid w:val="000577D7"/>
    <w:pPr>
      <w:spacing w:after="0" w:line="340" w:lineRule="atLeas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77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CA1423"/>
      </a:accent1>
      <a:accent2>
        <a:srgbClr val="283583"/>
      </a:accent2>
      <a:accent3>
        <a:srgbClr val="8415C9"/>
      </a:accent3>
      <a:accent4>
        <a:srgbClr val="16A085"/>
      </a:accent4>
      <a:accent5>
        <a:srgbClr val="F5DF11"/>
      </a:accent5>
      <a:accent6>
        <a:srgbClr val="F39C12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Verbinden xmlns="http://www.vorlagenbauer.ch/Inhaltssteuerelemente">
  <Titel/>
  <Untertitel/>
  <Brieftitel/>
  <Ort/>
  <Datum/>
  <Vorname_Name/>
  <Vorname/>
  <Name/>
  <Funktion/>
  <Abteilung/>
  <Adresse/>
  <PLZ_Ort/>
  <Rechnungsnummer/>
  <Belegnummer/>
  <Projektname/>
  <Sitzungsnummer/>
  <Verbinder1/>
  <Verbinder2/>
  <Verbinder3/>
  <Verbinder4/>
  <Verbinder5/>
  <Checkbox1/>
  <Checkbox2/>
  <Checkbox3/>
  <Checkbox4/>
  <Checkbox5/>
</Verbinde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821B1-DB57-412F-801F-E3F9A38BE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2A0AA-C257-4D50-8DFB-EAF523B9B0B3}">
  <ds:schemaRefs>
    <ds:schemaRef ds:uri="http://www.vorlagenbauer.ch/Inhaltssteuerelemente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Gemeinde Flims V1 (002).dotx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Gemeinde Flims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Kunfermann Maissen Daniel</dc:creator>
  <dc:description>erstellt durch Vorlagenbauer.ch</dc:description>
  <cp:lastModifiedBy>Kunfermann Maissen Daniel</cp:lastModifiedBy>
  <cp:revision>7</cp:revision>
  <dcterms:created xsi:type="dcterms:W3CDTF">2025-08-22T06:17:00Z</dcterms:created>
  <dcterms:modified xsi:type="dcterms:W3CDTF">2025-08-22T09:11:00Z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